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0e1b" w14:textId="c080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18 марта 2019 года № 879 "О проведении внеочередной аттестации сотрудников полиции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2019 года № 15.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марта 2019 года № 879 "О проведении внеочередной аттестации сотрудников полиции органов внутренних дел Республики Казахстан" следующее изменение: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Администрации Президента Республики Казахстан, Министерству внутренних дел Республики Казахстан провести в период с 1 октября 2019 года до 31 марта 2020 года внеочередную аттестацию сотрудников полиции органов внутренних дел Республики Казахстан, а также принять иные меры, вытекающие из настоящего Указа.".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