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6602" w14:textId="03a6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внеочередных выборов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апреля 2019 года № 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Конституции Республики Казахстан ПОСТАНОВЛЯЮ: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внеочередные выборы Президента Республики Казахстан на 9 июня 2019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Центральной избирательной комиссии Республики Казахстан обеспечить организацию и проведение внеочередных президентских выборов.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необходимые меры по организационному, материально-техническому и финансовому обеспечению внеочередных президентских выборов.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Нур-Султана, Алматы и Шымкента обеспечить своевременное составление и достоверность списков граждан, обладающих избирательным правом, оказывать всемерное содействие Центральной, территориальным и участковым избирательным комиссиям в решении вопросов организации и проведения внеочередных президентских выборов.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первого официального опубликования.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