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311c" w14:textId="1143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2019 года № 21.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"Об утверждении Концепции новой бюджетной политики Республики Казахстан":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новой бюджетной политики Республики Казахстан, утвержденной вышеназванным Указом: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Основные принципы и подходы к формированию и реализации новой бюджетной политики в Республике Казахстан":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"Эффективное использование средств Национального фонда Республики Казахстан":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исключить;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397):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Принципы формирования и использования средств Национального фонда":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Гарантированный трансферт. 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гарантированного трансферта из Национального фонда в республиканский бюджет будет составлять в 2019 - 2021 годах 2 700 млрд тенге ежегодно. 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последующие годы размер гарантированного трансферта будет снижен поэтапно.";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 Обеспечение сбалансированности бюджета и Национального фонда":   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изложить в следующей редакции:    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Ненефтяной дефицит, % к ВВП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