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9ab6" w14:textId="75d9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13 августа 2007 года № 379 "О статусе и полномочиях Государственного секретаря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2019 года № 23. Утратил силу Указом Президента Республики Казахстан от 14 июня 2022 года №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379 "О статусе и полномочиях Государственного секретаря Республики Казахстан" следующие изменение и дополнение (САПП Республики Казахстан, 2007 г., № 27, ст. 309):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координирует деятельность: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социально-гуманитарной сферы: образования, науки, культуры и спорта;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консультативно-совещательных органов при Главе государства: Комиссии по вопросам противодействия коррупции; Комиссии по государственным наградам; Комиссии по вопросам гражданства; Комиссии по присуждению Государственной премии мира и прогресса Первого Президента Республики Казахстан – Елбасы; Республиканской комиссии по государственным символам и геральдике ведомственных и иных, приравненных к ним, наград; Республиканской комиссии по подготовке кадров за рубежом; Комиссии по присуждению государственной премии в области науки и техники им.аль-Фараби; Комиссии по присуждению государственной премии в области литературы и искусства; Национальной комиссии по реализации программы модернизации общественного сознания;";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курирует деятельность Казахстанского института стратегических исследований при Президенте Республики Казахстан, координирует работу других государственных аналитических структур в сфере общественного развития, а также Комиссии по правам человека при Президенте Республики Казахстан и Ассамблеи народа Казахстана;".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