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03c1" w14:textId="2850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высших воинских и специальных званий, классных чинов и квалификационного класса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2019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присвоить: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воинское звание генерал-лейтенант: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Алтынбаеву Муслиму Мухтаровичу,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Халикову Амиру Касымбековичу;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генерал-лейтенант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Тургумбаеву Ерлану Заманбековичу,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Шпекбаеву Алику Жаткамбаевичу;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кла</w:t>
      </w:r>
      <w:r>
        <w:rPr>
          <w:rFonts w:ascii="Times New Roman"/>
          <w:b/>
          <w:i w:val="false"/>
          <w:color w:val="000000"/>
          <w:sz w:val="28"/>
        </w:rPr>
        <w:t>ссный чин государственный совет</w:t>
      </w:r>
      <w:r>
        <w:rPr>
          <w:rFonts w:ascii="Times New Roman"/>
          <w:b/>
          <w:i w:val="false"/>
          <w:color w:val="000000"/>
          <w:sz w:val="28"/>
        </w:rPr>
        <w:t>ник юстиции 2 класса: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Нурдаулетову Гизату Дауренбековичу,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Ахметжанову Марату Муратовичу;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воинское звание генерал-майор: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Аймашеву Марату Максутовичу;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Аширову Александру Каримовичу,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Баденову Фазылолле Жумагазиевичу,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Жумагалиеву Арману Максотовичу,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Каирбекову Тимуру Маратовичу,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Муратбаеву Таланту Кайпбергеновичу,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Мустабекову Аскару Досбосыновичу;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воинское звание контр-адмирал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Бекжанову Сакену Мансуровичу;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</w:t>
      </w:r>
      <w:r>
        <w:rPr>
          <w:rFonts w:ascii="Times New Roman"/>
          <w:b/>
          <w:i w:val="false"/>
          <w:color w:val="000000"/>
          <w:sz w:val="28"/>
        </w:rPr>
        <w:t>иальное звание генерал-майор на</w:t>
      </w:r>
      <w:r>
        <w:rPr>
          <w:rFonts w:ascii="Times New Roman"/>
          <w:b/>
          <w:i w:val="false"/>
          <w:color w:val="000000"/>
          <w:sz w:val="28"/>
        </w:rPr>
        <w:t>циональной безопасности: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Алимжанову Талгату Сакеновичу,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Ергожину Даулету Едиловичу,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Ирменову Марату Гатаулловичу,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Тулеуову Асхату Калмагамбетовичу,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Валениязову Бахытжану Сырымовичу;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внешней разведки: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Найзабекову Бахытжану Еренсизовичу;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Службы государственной охраны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Джусипову Азимхану Алихановичу; 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специальное звание генерал-майор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полиции: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Дальбекову Кайрату Султанбаевичу,  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Дуйсембаеву Аяну Сабитовичу; 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кла</w:t>
      </w:r>
      <w:r>
        <w:rPr>
          <w:rFonts w:ascii="Times New Roman"/>
          <w:b/>
          <w:i w:val="false"/>
          <w:color w:val="000000"/>
          <w:sz w:val="28"/>
        </w:rPr>
        <w:t>ссный чин государственный совет</w:t>
      </w:r>
      <w:r>
        <w:rPr>
          <w:rFonts w:ascii="Times New Roman"/>
          <w:b/>
          <w:i w:val="false"/>
          <w:color w:val="000000"/>
          <w:sz w:val="28"/>
        </w:rPr>
        <w:t>ник юстиции 3 класса: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Жакипбаеву Кайрату Тулегеновичу,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Жуйриктаеву Берику Куанышбековичу,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Сексембаеву Марату Исламхановичу;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высший квалификационный класс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 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Сунтаеву Кайрату Имятовичу.   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