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9a63" w14:textId="05e9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акты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 июня 2019 года № 57.</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изменения и дополнения, которые вносятся в некоторые акты Президента Республики Казахстан. </w:t>
      </w:r>
    </w:p>
    <w:bookmarkEnd w:id="1"/>
    <w:bookmarkStart w:name="z6" w:id="2"/>
    <w:p>
      <w:pPr>
        <w:spacing w:after="0"/>
        <w:ind w:left="0"/>
        <w:jc w:val="both"/>
      </w:pPr>
      <w:r>
        <w:rPr>
          <w:rFonts w:ascii="Times New Roman"/>
          <w:b w:val="false"/>
          <w:i w:val="false"/>
          <w:color w:val="000000"/>
          <w:sz w:val="28"/>
        </w:rPr>
        <w:t xml:space="preserve">
      2. Настоящий Указ вступает в силу со дня подписания.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 июня 2019 года № 57 </w:t>
            </w:r>
          </w:p>
        </w:tc>
      </w:tr>
    </w:tbl>
    <w:bookmarkStart w:name="z9" w:id="3"/>
    <w:p>
      <w:pPr>
        <w:spacing w:after="0"/>
        <w:ind w:left="0"/>
        <w:jc w:val="left"/>
      </w:pPr>
      <w:r>
        <w:rPr>
          <w:rFonts w:ascii="Times New Roman"/>
          <w:b/>
          <w:i w:val="false"/>
          <w:color w:val="000000"/>
        </w:rPr>
        <w:t xml:space="preserve"> ИЗМЕНЕНИЯ И ДОПОЛНЕНИЯ, которые вносятся в некоторые акты Президента Республики Казахстан </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(САПП Республики Казахстан, 2000 г., № 43, ст. 503):</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подготовке кадров за рубежом, утвержденном вышеназванным Указом:</w:t>
      </w:r>
    </w:p>
    <w:bookmarkEnd w:id="5"/>
    <w:bookmarkStart w:name="z12" w:id="6"/>
    <w:p>
      <w:pPr>
        <w:spacing w:after="0"/>
        <w:ind w:left="0"/>
        <w:jc w:val="both"/>
      </w:pPr>
      <w:r>
        <w:rPr>
          <w:rFonts w:ascii="Times New Roman"/>
          <w:b w:val="false"/>
          <w:i w:val="false"/>
          <w:color w:val="000000"/>
          <w:sz w:val="28"/>
        </w:rPr>
        <w:t>
      строки:</w:t>
      </w:r>
    </w:p>
    <w:bookmarkEnd w:id="6"/>
    <w:bookmarkStart w:name="z13" w:id="7"/>
    <w:p>
      <w:pPr>
        <w:spacing w:after="0"/>
        <w:ind w:left="0"/>
        <w:jc w:val="both"/>
      </w:pPr>
      <w:r>
        <w:rPr>
          <w:rFonts w:ascii="Times New Roman"/>
          <w:b w:val="false"/>
          <w:i w:val="false"/>
          <w:color w:val="000000"/>
          <w:sz w:val="28"/>
        </w:rPr>
        <w:t>
      "Министр оборонной и аэрокосмической промышленности Республики Казахстан",</w:t>
      </w:r>
    </w:p>
    <w:bookmarkEnd w:id="7"/>
    <w:bookmarkStart w:name="z14" w:id="8"/>
    <w:p>
      <w:pPr>
        <w:spacing w:after="0"/>
        <w:ind w:left="0"/>
        <w:jc w:val="both"/>
      </w:pPr>
      <w:r>
        <w:rPr>
          <w:rFonts w:ascii="Times New Roman"/>
          <w:b w:val="false"/>
          <w:i w:val="false"/>
          <w:color w:val="000000"/>
          <w:sz w:val="28"/>
        </w:rPr>
        <w:t>
      "Министр по инвестициям и развитию Республики Казахстан",</w:t>
      </w:r>
    </w:p>
    <w:bookmarkEnd w:id="8"/>
    <w:bookmarkStart w:name="z15" w:id="9"/>
    <w:p>
      <w:pPr>
        <w:spacing w:after="0"/>
        <w:ind w:left="0"/>
        <w:jc w:val="both"/>
      </w:pPr>
      <w:r>
        <w:rPr>
          <w:rFonts w:ascii="Times New Roman"/>
          <w:b w:val="false"/>
          <w:i w:val="false"/>
          <w:color w:val="000000"/>
          <w:sz w:val="28"/>
        </w:rPr>
        <w:t>
      "Министр информации и коммуникаций Республики Казахстан"</w:t>
      </w:r>
    </w:p>
    <w:bookmarkEnd w:id="9"/>
    <w:bookmarkStart w:name="z16" w:id="10"/>
    <w:p>
      <w:pPr>
        <w:spacing w:after="0"/>
        <w:ind w:left="0"/>
        <w:jc w:val="both"/>
      </w:pPr>
      <w:r>
        <w:rPr>
          <w:rFonts w:ascii="Times New Roman"/>
          <w:b w:val="false"/>
          <w:i w:val="false"/>
          <w:color w:val="000000"/>
          <w:sz w:val="28"/>
        </w:rPr>
        <w:t>
      изложить соответственно в следующей редакции:</w:t>
      </w:r>
    </w:p>
    <w:bookmarkEnd w:id="10"/>
    <w:bookmarkStart w:name="z17" w:id="11"/>
    <w:p>
      <w:pPr>
        <w:spacing w:after="0"/>
        <w:ind w:left="0"/>
        <w:jc w:val="both"/>
      </w:pPr>
      <w:r>
        <w:rPr>
          <w:rFonts w:ascii="Times New Roman"/>
          <w:b w:val="false"/>
          <w:i w:val="false"/>
          <w:color w:val="000000"/>
          <w:sz w:val="28"/>
        </w:rPr>
        <w:t>
      "Министр цифрового развития, оборонной и аэрокосмической промышленности Республики Казахстан",</w:t>
      </w:r>
    </w:p>
    <w:bookmarkEnd w:id="11"/>
    <w:bookmarkStart w:name="z18" w:id="12"/>
    <w:p>
      <w:pPr>
        <w:spacing w:after="0"/>
        <w:ind w:left="0"/>
        <w:jc w:val="both"/>
      </w:pPr>
      <w:r>
        <w:rPr>
          <w:rFonts w:ascii="Times New Roman"/>
          <w:b w:val="false"/>
          <w:i w:val="false"/>
          <w:color w:val="000000"/>
          <w:sz w:val="28"/>
        </w:rPr>
        <w:t>
      "Министр индустрии и инфраструктурного развития Республики Казахстан",</w:t>
      </w:r>
    </w:p>
    <w:bookmarkEnd w:id="12"/>
    <w:bookmarkStart w:name="z19" w:id="13"/>
    <w:p>
      <w:pPr>
        <w:spacing w:after="0"/>
        <w:ind w:left="0"/>
        <w:jc w:val="both"/>
      </w:pPr>
      <w:r>
        <w:rPr>
          <w:rFonts w:ascii="Times New Roman"/>
          <w:b w:val="false"/>
          <w:i w:val="false"/>
          <w:color w:val="000000"/>
          <w:sz w:val="28"/>
        </w:rPr>
        <w:t>
      "Министр информации и общественного развития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Утратил силу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Указе Президента Республики Казахстан от 29 марта 2002 года № 829 "О составе Комиссии по государственным наградам при Президенте Республики Казахстан" (САПП Республики Казахстан, 2003 г., № 41, ст. 426): </w:t>
      </w:r>
    </w:p>
    <w:bookmarkStart w:name="z25" w:id="14"/>
    <w:p>
      <w:pPr>
        <w:spacing w:after="0"/>
        <w:ind w:left="0"/>
        <w:jc w:val="both"/>
      </w:pPr>
      <w:r>
        <w:rPr>
          <w:rFonts w:ascii="Times New Roman"/>
          <w:b w:val="false"/>
          <w:i w:val="false"/>
          <w:color w:val="000000"/>
          <w:sz w:val="28"/>
        </w:rPr>
        <w:t xml:space="preserve">
      ввести в состав Комиссии по государственным наградам при Президенте Республики Казахстан, утвержденный вышеназванным Указом: </w:t>
      </w:r>
    </w:p>
    <w:bookmarkEnd w:id="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Тажина Марата Муханбетказиевича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секретаря Республики Казахстан, председателем,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Онжанова Нурлана Баймолдаулы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начальника Канцелярии Президента Республики Казахстан, заместителем председателя Комиссии;</w:t>
            </w:r>
          </w:p>
        </w:tc>
      </w:tr>
    </w:tbl>
    <w:bookmarkStart w:name="z26" w:id="15"/>
    <w:p>
      <w:pPr>
        <w:spacing w:after="0"/>
        <w:ind w:left="0"/>
        <w:jc w:val="both"/>
      </w:pPr>
      <w:r>
        <w:rPr>
          <w:rFonts w:ascii="Times New Roman"/>
          <w:b w:val="false"/>
          <w:i w:val="false"/>
          <w:color w:val="000000"/>
          <w:sz w:val="28"/>
        </w:rPr>
        <w:t>
      вывести из состава вышеназванной Комиссии: Абдыкаликову Г.Н., Касымбекова М.Б.</w:t>
      </w:r>
    </w:p>
    <w:bookmarkEnd w:id="15"/>
    <w:bookmarkStart w:name="z27" w:id="1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2003 года № 1042 "О Комиссии по правам человека при Президенте Республики Казахстан" (САПП Республики Казахстан, 2003 г., № 11, ст. 125):</w:t>
      </w:r>
    </w:p>
    <w:bookmarkEnd w:id="16"/>
    <w:bookmarkStart w:name="z28" w:id="17"/>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Комиссии по правам человека при Президенте Республики Казахстан, утвержденный вышеназванным Указом: </w:t>
      </w:r>
    </w:p>
    <w:bookmarkEnd w:id="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Сапарбаева Бердибека Машбековича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труда и социальной защиты населения Республики Казахстан;</w:t>
            </w:r>
          </w:p>
        </w:tc>
      </w:tr>
    </w:tbl>
    <w:bookmarkStart w:name="z29" w:id="18"/>
    <w:p>
      <w:pPr>
        <w:spacing w:after="0"/>
        <w:ind w:left="0"/>
        <w:jc w:val="both"/>
      </w:pPr>
      <w:r>
        <w:rPr>
          <w:rFonts w:ascii="Times New Roman"/>
          <w:b w:val="false"/>
          <w:i w:val="false"/>
          <w:color w:val="000000"/>
          <w:sz w:val="28"/>
        </w:rPr>
        <w:t>
      строку:</w:t>
      </w:r>
    </w:p>
    <w:bookmarkEnd w:id="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 Даурен Аскербекович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информации и коммуникаций Республики Казахстан"</w:t>
            </w:r>
          </w:p>
        </w:tc>
      </w:tr>
    </w:tbl>
    <w:bookmarkStart w:name="z30" w:id="19"/>
    <w:p>
      <w:pPr>
        <w:spacing w:after="0"/>
        <w:ind w:left="0"/>
        <w:jc w:val="both"/>
      </w:pPr>
      <w:r>
        <w:rPr>
          <w:rFonts w:ascii="Times New Roman"/>
          <w:b w:val="false"/>
          <w:i w:val="false"/>
          <w:color w:val="000000"/>
          <w:sz w:val="28"/>
        </w:rPr>
        <w:t>
      изложить в следующей редакции:</w:t>
      </w:r>
    </w:p>
    <w:bookmarkEnd w:id="1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 Даурен Аскербекович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информации и общественного развития Республики Казахстан";</w:t>
            </w:r>
          </w:p>
        </w:tc>
      </w:tr>
    </w:tbl>
    <w:bookmarkStart w:name="z31" w:id="20"/>
    <w:p>
      <w:pPr>
        <w:spacing w:after="0"/>
        <w:ind w:left="0"/>
        <w:jc w:val="both"/>
      </w:pPr>
      <w:r>
        <w:rPr>
          <w:rFonts w:ascii="Times New Roman"/>
          <w:b w:val="false"/>
          <w:i w:val="false"/>
          <w:color w:val="000000"/>
          <w:sz w:val="28"/>
        </w:rPr>
        <w:t xml:space="preserve">
      вывести из </w:t>
      </w:r>
      <w:r>
        <w:rPr>
          <w:rFonts w:ascii="Times New Roman"/>
          <w:b w:val="false"/>
          <w:i w:val="false"/>
          <w:color w:val="000000"/>
          <w:sz w:val="28"/>
        </w:rPr>
        <w:t>состава</w:t>
      </w:r>
      <w:r>
        <w:rPr>
          <w:rFonts w:ascii="Times New Roman"/>
          <w:b w:val="false"/>
          <w:i w:val="false"/>
          <w:color w:val="000000"/>
          <w:sz w:val="28"/>
        </w:rPr>
        <w:t xml:space="preserve"> указанной Комиссии: Абылкасымову М.Е., Калетаева Д.А. </w:t>
      </w:r>
    </w:p>
    <w:bookmarkEnd w:id="20"/>
    <w:bookmarkStart w:name="z32" w:id="2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февраля 2006 года № 56 "О Национальной комиссии по делам женщин и семейно-демографической политике при Президенте Республики Казахстан":</w:t>
      </w:r>
    </w:p>
    <w:bookmarkEnd w:id="21"/>
    <w:bookmarkStart w:name="z33"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Национальной комиссии по делам женщин и семейно-демографической политике при Президенте Республики Казахстан, утвержденном вышеназванным Указом: </w:t>
      </w:r>
    </w:p>
    <w:bookmarkEnd w:id="22"/>
    <w:bookmarkStart w:name="z34"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 слова "Стратегии гендерного равенства в Республике Казахстан на 2006-2016 годы" заменить словами "Концепции семейной и гендерной политики в Республике Казахстан до 2030 года"; </w:t>
      </w:r>
    </w:p>
    <w:bookmarkEnd w:id="23"/>
    <w:bookmarkStart w:name="z35"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пункта 4 слова "городов Астаны, Алматы" заменить словами "городов Нур-Султана, Алматы и Шымкента"; </w:t>
      </w:r>
    </w:p>
    <w:bookmarkEnd w:id="24"/>
    <w:bookmarkStart w:name="z36"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Национальной комиссии по делам женщин и семейно-демографической политике при Президенте Республики Казахстан, утвержденном вышеназванным Указом:</w:t>
      </w:r>
    </w:p>
    <w:bookmarkEnd w:id="25"/>
    <w:bookmarkStart w:name="z37" w:id="26"/>
    <w:p>
      <w:pPr>
        <w:spacing w:after="0"/>
        <w:ind w:left="0"/>
        <w:jc w:val="both"/>
      </w:pPr>
      <w:r>
        <w:rPr>
          <w:rFonts w:ascii="Times New Roman"/>
          <w:b w:val="false"/>
          <w:i w:val="false"/>
          <w:color w:val="000000"/>
          <w:sz w:val="28"/>
        </w:rPr>
        <w:t xml:space="preserve">
      строки: </w:t>
      </w:r>
    </w:p>
    <w:bookmarkEnd w:id="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"Абдыкаликова</w:t>
            </w:r>
          </w:p>
          <w:bookmarkEnd w:id="27"/>
          <w:p>
            <w:pPr>
              <w:spacing w:after="20"/>
              <w:ind w:left="20"/>
              <w:jc w:val="both"/>
            </w:pPr>
            <w:r>
              <w:rPr>
                <w:rFonts w:ascii="Times New Roman"/>
                <w:b w:val="false"/>
                <w:i w:val="false"/>
                <w:color w:val="000000"/>
                <w:sz w:val="20"/>
              </w:rPr>
              <w:t>
Гульшара Наушаевна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секретарь Республики Казахстан, председатель",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Ляззат Еркеновна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правления акционерного общества "Национальный управляющий холдинг "Байтерек"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"Рамазанова Лаззат Керимкуловна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Секретариата председателя Президиума Национальной палаты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xml:space="preserve">
"Турсынбекова </w:t>
            </w:r>
          </w:p>
          <w:bookmarkEnd w:id="28"/>
          <w:p>
            <w:pPr>
              <w:spacing w:after="20"/>
              <w:ind w:left="20"/>
              <w:jc w:val="both"/>
            </w:pPr>
            <w:r>
              <w:rPr>
                <w:rFonts w:ascii="Times New Roman"/>
                <w:b w:val="false"/>
                <w:i w:val="false"/>
                <w:color w:val="000000"/>
                <w:sz w:val="20"/>
              </w:rPr>
              <w:t>
 Салтанат Пархатовна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помощник Генерального прокурора Республики Казахстан по особым поручениям"</w:t>
            </w:r>
          </w:p>
        </w:tc>
      </w:tr>
    </w:tbl>
    <w:bookmarkStart w:name="z40" w:id="29"/>
    <w:p>
      <w:pPr>
        <w:spacing w:after="0"/>
        <w:ind w:left="0"/>
        <w:jc w:val="both"/>
      </w:pPr>
      <w:r>
        <w:rPr>
          <w:rFonts w:ascii="Times New Roman"/>
          <w:b w:val="false"/>
          <w:i w:val="false"/>
          <w:color w:val="000000"/>
          <w:sz w:val="28"/>
        </w:rPr>
        <w:t xml:space="preserve">
      изложить соответственно в следующей редакции: </w:t>
      </w:r>
    </w:p>
    <w:bookmarkEnd w:id="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"Абдыкаликова</w:t>
            </w:r>
          </w:p>
          <w:bookmarkEnd w:id="30"/>
          <w:p>
            <w:pPr>
              <w:spacing w:after="20"/>
              <w:ind w:left="20"/>
              <w:jc w:val="both"/>
            </w:pPr>
            <w:r>
              <w:rPr>
                <w:rFonts w:ascii="Times New Roman"/>
                <w:b w:val="false"/>
                <w:i w:val="false"/>
                <w:color w:val="000000"/>
                <w:sz w:val="20"/>
              </w:rPr>
              <w:t xml:space="preserve">
Гульшара Наушаевна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 Республики Казахстан, председатель",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"Ибрагимова Ляззат Еркеновна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правления акционерного общества "Жилстройсбербанк Казахстана" (по согласованию)",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"Рамазанова Лаззат Керимкуловна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председателя Национальной палаты предпринимателей Республики Казахстан "Атамекен" (по согласованию),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"Турсынбекова Салтанат Пархатовна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общественный деятель (по согласованию)". </w:t>
            </w:r>
          </w:p>
        </w:tc>
      </w:tr>
    </w:tbl>
    <w:bookmarkStart w:name="z42" w:id="3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23 января 2008 года № 523 "О конкурсе по социальной ответственности бизнеса "Парыз" (САПП Республики Казахстан, 2008 год, № 3, ст. 36):</w:t>
      </w:r>
    </w:p>
    <w:bookmarkEnd w:id="31"/>
    <w:bookmarkStart w:name="z43"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по социальной ответственности бизнеса "Парыз", утвержденных вышеназванным Указом:</w:t>
      </w:r>
    </w:p>
    <w:bookmarkEnd w:id="32"/>
    <w:bookmarkStart w:name="z44"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w:t>
      </w:r>
    </w:p>
    <w:bookmarkEnd w:id="33"/>
    <w:bookmarkStart w:name="z45" w:id="34"/>
    <w:p>
      <w:pPr>
        <w:spacing w:after="0"/>
        <w:ind w:left="0"/>
        <w:jc w:val="both"/>
      </w:pPr>
      <w:r>
        <w:rPr>
          <w:rFonts w:ascii="Times New Roman"/>
          <w:b w:val="false"/>
          <w:i w:val="false"/>
          <w:color w:val="000000"/>
          <w:sz w:val="28"/>
        </w:rPr>
        <w:t>
      слова "Министерство здравоохранения и социального развития Республики Казахстан" заменить словами "Министерство труда и социальной защиты населения Республики Казахстан";</w:t>
      </w:r>
    </w:p>
    <w:bookmarkEnd w:id="34"/>
    <w:bookmarkStart w:name="z46"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по присуждению званий лауреатов конкурса по социальной ответственности бизнеса "Парыз", утвержденном вышеназванным Указом:</w:t>
      </w:r>
    </w:p>
    <w:bookmarkEnd w:id="35"/>
    <w:bookmarkStart w:name="z47" w:id="36"/>
    <w:p>
      <w:pPr>
        <w:spacing w:after="0"/>
        <w:ind w:left="0"/>
        <w:jc w:val="both"/>
      </w:pPr>
      <w:r>
        <w:rPr>
          <w:rFonts w:ascii="Times New Roman"/>
          <w:b w:val="false"/>
          <w:i w:val="false"/>
          <w:color w:val="000000"/>
          <w:sz w:val="28"/>
        </w:rPr>
        <w:t xml:space="preserve">
      в пункте 16: </w:t>
      </w:r>
    </w:p>
    <w:bookmarkEnd w:id="36"/>
    <w:bookmarkStart w:name="z48" w:id="37"/>
    <w:p>
      <w:pPr>
        <w:spacing w:after="0"/>
        <w:ind w:left="0"/>
        <w:jc w:val="both"/>
      </w:pPr>
      <w:r>
        <w:rPr>
          <w:rFonts w:ascii="Times New Roman"/>
          <w:b w:val="false"/>
          <w:i w:val="false"/>
          <w:color w:val="000000"/>
          <w:sz w:val="28"/>
        </w:rPr>
        <w:t>
      слова "Министерства по инвестициям и развитию Республики Казахстан" заменить словами "Министерства индустрии и инфраструктурного развития Республики Казахстан";</w:t>
      </w:r>
    </w:p>
    <w:bookmarkEnd w:id="37"/>
    <w:bookmarkStart w:name="z49"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Комиссии по присуждению званий лауреатов конкурса по социальной ответственности бизнеса "Парыз", образованной вышеназванным Указом:</w:t>
      </w:r>
    </w:p>
    <w:bookmarkEnd w:id="38"/>
    <w:bookmarkStart w:name="z50" w:id="39"/>
    <w:p>
      <w:pPr>
        <w:spacing w:after="0"/>
        <w:ind w:left="0"/>
        <w:jc w:val="both"/>
      </w:pPr>
      <w:r>
        <w:rPr>
          <w:rFonts w:ascii="Times New Roman"/>
          <w:b w:val="false"/>
          <w:i w:val="false"/>
          <w:color w:val="000000"/>
          <w:sz w:val="28"/>
        </w:rPr>
        <w:t>
      строку "Министр информации и коммуникаций Республики Казахстан" изложить в следующей редакции:</w:t>
      </w:r>
    </w:p>
    <w:bookmarkEnd w:id="39"/>
    <w:bookmarkStart w:name="z51" w:id="40"/>
    <w:p>
      <w:pPr>
        <w:spacing w:after="0"/>
        <w:ind w:left="0"/>
        <w:jc w:val="both"/>
      </w:pPr>
      <w:r>
        <w:rPr>
          <w:rFonts w:ascii="Times New Roman"/>
          <w:b w:val="false"/>
          <w:i w:val="false"/>
          <w:color w:val="000000"/>
          <w:sz w:val="28"/>
        </w:rPr>
        <w:t>
      "Министр информации и общественного развития Республики Казахстан".</w:t>
      </w:r>
    </w:p>
    <w:bookmarkEnd w:id="40"/>
    <w:bookmarkStart w:name="z52" w:id="4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июля 2008 года № 625 "О создании Совета по молодежной политике при Президенте Республики Казахстан" (САПП Республики Казахстан, 2008 год, № 32, cт. 332): </w:t>
      </w:r>
    </w:p>
    <w:bookmarkEnd w:id="41"/>
    <w:bookmarkStart w:name="z53"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молодежной политике при Президенте Республики Казахстан, утвержденном вышеназванным Указом:</w:t>
      </w:r>
    </w:p>
    <w:bookmarkEnd w:id="42"/>
    <w:bookmarkStart w:name="z54" w:id="43"/>
    <w:p>
      <w:pPr>
        <w:spacing w:after="0"/>
        <w:ind w:left="0"/>
        <w:jc w:val="both"/>
      </w:pPr>
      <w:r>
        <w:rPr>
          <w:rFonts w:ascii="Times New Roman"/>
          <w:b w:val="false"/>
          <w:i w:val="false"/>
          <w:color w:val="000000"/>
          <w:sz w:val="28"/>
        </w:rPr>
        <w:t>
      строки:</w:t>
      </w:r>
    </w:p>
    <w:bookmarkEnd w:id="43"/>
    <w:bookmarkStart w:name="z55" w:id="44"/>
    <w:p>
      <w:pPr>
        <w:spacing w:after="0"/>
        <w:ind w:left="0"/>
        <w:jc w:val="both"/>
      </w:pPr>
      <w:r>
        <w:rPr>
          <w:rFonts w:ascii="Times New Roman"/>
          <w:b w:val="false"/>
          <w:i w:val="false"/>
          <w:color w:val="000000"/>
          <w:sz w:val="28"/>
        </w:rPr>
        <w:t>
      "Министр общественного развития Республики Казахстан, заместитель председателя Совета",</w:t>
      </w:r>
    </w:p>
    <w:bookmarkEnd w:id="44"/>
    <w:bookmarkStart w:name="z56" w:id="45"/>
    <w:p>
      <w:pPr>
        <w:spacing w:after="0"/>
        <w:ind w:left="0"/>
        <w:jc w:val="both"/>
      </w:pPr>
      <w:r>
        <w:rPr>
          <w:rFonts w:ascii="Times New Roman"/>
          <w:b w:val="false"/>
          <w:i w:val="false"/>
          <w:color w:val="000000"/>
          <w:sz w:val="28"/>
        </w:rPr>
        <w:t>
      "заместитель заведующего Отделом внутренней политики Администрации Президента Республики Казахстан, секретарь Совета",</w:t>
      </w:r>
    </w:p>
    <w:bookmarkEnd w:id="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"Споткай Максим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ТОО "НУР-Медиа", председатель Республиканского молодежного движения Ассамблеи народа Казахстана "Жаңғыру жолы"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"Газдиева Белла Асланбековна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сельского округа Родина Целиноградского района Акмолинской области, член Ассамблеи народа Казахстана (по согласованию)"</w:t>
            </w:r>
          </w:p>
        </w:tc>
      </w:tr>
    </w:tbl>
    <w:bookmarkStart w:name="z57" w:id="46"/>
    <w:p>
      <w:pPr>
        <w:spacing w:after="0"/>
        <w:ind w:left="0"/>
        <w:jc w:val="both"/>
      </w:pPr>
      <w:r>
        <w:rPr>
          <w:rFonts w:ascii="Times New Roman"/>
          <w:b w:val="false"/>
          <w:i w:val="false"/>
          <w:color w:val="000000"/>
          <w:sz w:val="28"/>
        </w:rPr>
        <w:t xml:space="preserve">
      изложить соответственно в следующей редакции: </w:t>
      </w:r>
    </w:p>
    <w:bookmarkEnd w:id="46"/>
    <w:bookmarkStart w:name="z58" w:id="47"/>
    <w:p>
      <w:pPr>
        <w:spacing w:after="0"/>
        <w:ind w:left="0"/>
        <w:jc w:val="both"/>
      </w:pPr>
      <w:r>
        <w:rPr>
          <w:rFonts w:ascii="Times New Roman"/>
          <w:b w:val="false"/>
          <w:i w:val="false"/>
          <w:color w:val="000000"/>
          <w:sz w:val="28"/>
        </w:rPr>
        <w:t xml:space="preserve">
      "Министр информации и общественного развития Республики Казахстан, заместитель председателя Совета", </w:t>
      </w:r>
    </w:p>
    <w:bookmarkEnd w:id="47"/>
    <w:bookmarkStart w:name="z59" w:id="48"/>
    <w:p>
      <w:pPr>
        <w:spacing w:after="0"/>
        <w:ind w:left="0"/>
        <w:jc w:val="both"/>
      </w:pPr>
      <w:r>
        <w:rPr>
          <w:rFonts w:ascii="Times New Roman"/>
          <w:b w:val="false"/>
          <w:i w:val="false"/>
          <w:color w:val="000000"/>
          <w:sz w:val="28"/>
        </w:rPr>
        <w:t xml:space="preserve">
      "вице-министр информации и общественного развития Республики Казахстан, секретарь Совета", </w:t>
      </w:r>
    </w:p>
    <w:bookmarkEnd w:id="4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"Споткай Максим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пресс-службы Центрального аппарата партии "Nur Otan", председатель Республиканского молодежного движения Ассамблеи народа Казахстана "Жаңғыру жолы"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"Газдиева Белла Асланбековна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филиала Академии государственного управления при Президенте Республики Казахстан по Акмолинской области, член Ассамблеи народа Казахстана (по согласованию)";</w:t>
            </w:r>
          </w:p>
        </w:tc>
      </w:tr>
    </w:tbl>
    <w:bookmarkStart w:name="z60" w:id="49"/>
    <w:p>
      <w:pPr>
        <w:spacing w:after="0"/>
        <w:ind w:left="0"/>
        <w:jc w:val="both"/>
      </w:pPr>
      <w:r>
        <w:rPr>
          <w:rFonts w:ascii="Times New Roman"/>
          <w:b w:val="false"/>
          <w:i w:val="false"/>
          <w:color w:val="000000"/>
          <w:sz w:val="28"/>
        </w:rPr>
        <w:t>
      перед строкой "Министр информации и общественного развития Республики Казахстан, заместитель председателя Совета" дополнить строкой следующего содержания:</w:t>
      </w:r>
    </w:p>
    <w:bookmarkEnd w:id="49"/>
    <w:bookmarkStart w:name="z61" w:id="50"/>
    <w:p>
      <w:pPr>
        <w:spacing w:after="0"/>
        <w:ind w:left="0"/>
        <w:jc w:val="both"/>
      </w:pPr>
      <w:r>
        <w:rPr>
          <w:rFonts w:ascii="Times New Roman"/>
          <w:b w:val="false"/>
          <w:i w:val="false"/>
          <w:color w:val="000000"/>
          <w:sz w:val="28"/>
        </w:rPr>
        <w:t>
      "Заместитель Премьер-Министра Республики Казахстан, председатель Совета";</w:t>
      </w:r>
    </w:p>
    <w:bookmarkEnd w:id="50"/>
    <w:bookmarkStart w:name="z62" w:id="51"/>
    <w:p>
      <w:pPr>
        <w:spacing w:after="0"/>
        <w:ind w:left="0"/>
        <w:jc w:val="both"/>
      </w:pPr>
      <w:r>
        <w:rPr>
          <w:rFonts w:ascii="Times New Roman"/>
          <w:b w:val="false"/>
          <w:i w:val="false"/>
          <w:color w:val="000000"/>
          <w:sz w:val="28"/>
        </w:rPr>
        <w:t>
      после строки "вице-министр сельского хозяйства Республики Казахстан" дополнить строками следующего содержания:</w:t>
      </w:r>
    </w:p>
    <w:bookmarkEnd w:id="51"/>
    <w:bookmarkStart w:name="z63" w:id="52"/>
    <w:p>
      <w:pPr>
        <w:spacing w:after="0"/>
        <w:ind w:left="0"/>
        <w:jc w:val="both"/>
      </w:pPr>
      <w:r>
        <w:rPr>
          <w:rFonts w:ascii="Times New Roman"/>
          <w:b w:val="false"/>
          <w:i w:val="false"/>
          <w:color w:val="000000"/>
          <w:sz w:val="28"/>
        </w:rPr>
        <w:t>
      "председатель Комитета административной полиции Министерства внутренних дел Республики Казахстан",</w:t>
      </w:r>
    </w:p>
    <w:bookmarkEnd w:id="52"/>
    <w:bookmarkStart w:name="z64" w:id="53"/>
    <w:p>
      <w:pPr>
        <w:spacing w:after="0"/>
        <w:ind w:left="0"/>
        <w:jc w:val="both"/>
      </w:pPr>
      <w:r>
        <w:rPr>
          <w:rFonts w:ascii="Times New Roman"/>
          <w:b w:val="false"/>
          <w:i w:val="false"/>
          <w:color w:val="000000"/>
          <w:sz w:val="28"/>
        </w:rPr>
        <w:t>
      "заместитель начальника Генерального штаба Вооруженных Сил Республики Казахстан";</w:t>
      </w:r>
    </w:p>
    <w:bookmarkEnd w:id="53"/>
    <w:bookmarkStart w:name="z65" w:id="54"/>
    <w:p>
      <w:pPr>
        <w:spacing w:after="0"/>
        <w:ind w:left="0"/>
        <w:jc w:val="both"/>
      </w:pPr>
      <w:r>
        <w:rPr>
          <w:rFonts w:ascii="Times New Roman"/>
          <w:b w:val="false"/>
          <w:i w:val="false"/>
          <w:color w:val="000000"/>
          <w:sz w:val="28"/>
        </w:rPr>
        <w:t>
      ввести в состав вышеназванного Совета:</w:t>
      </w:r>
    </w:p>
    <w:bookmarkEnd w:id="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Нургожина Адлета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генерального директора Международного технопарка IT-стартапов Astana Hub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Расула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основателя маркетингового агентства KEX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Жакиева Нурхата Куандыковича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научного сотрудника Назарбаев Университета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Алябьеву Анну Розматовну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спорта международного класса по художественной гимнастике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Ордабаева Олжаса Темирбековича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председателя правления Национальной палаты предпринимателей Республики Казахстан "Атамекен"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Бахретдинова Валихана Кабимуллаевича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директора общественного объединения "Ұлан-ғайыр Дала Елі", руководителя координационного центра "Модель ООН Центральной Азии" при Назарбаев центре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Тосканбаева Армана Айдосовича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предпринимателя, руководителя Ассоциации молодых предпринимателей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Ахметову Лейлу Ерназаровну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президента студенческого правительства Назарбаев Университета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Ерниязову Айсулу Алимжановну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Общественного фонда "Лига волонтеров", лидера молодежного движения "G 38"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Чайжунусову Динару Гаплановну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директора корпоративного фонда "Болашак" (по согласованию);</w:t>
            </w:r>
          </w:p>
        </w:tc>
      </w:tr>
    </w:tbl>
    <w:bookmarkStart w:name="z66" w:id="55"/>
    <w:p>
      <w:pPr>
        <w:spacing w:after="0"/>
        <w:ind w:left="0"/>
        <w:jc w:val="both"/>
      </w:pPr>
      <w:r>
        <w:rPr>
          <w:rFonts w:ascii="Times New Roman"/>
          <w:b w:val="false"/>
          <w:i w:val="false"/>
          <w:color w:val="000000"/>
          <w:sz w:val="28"/>
        </w:rPr>
        <w:t xml:space="preserve">
      вывести из </w:t>
      </w:r>
      <w:r>
        <w:rPr>
          <w:rFonts w:ascii="Times New Roman"/>
          <w:b w:val="false"/>
          <w:i w:val="false"/>
          <w:color w:val="000000"/>
          <w:sz w:val="28"/>
        </w:rPr>
        <w:t>состава</w:t>
      </w:r>
      <w:r>
        <w:rPr>
          <w:rFonts w:ascii="Times New Roman"/>
          <w:b w:val="false"/>
          <w:i w:val="false"/>
          <w:color w:val="000000"/>
          <w:sz w:val="28"/>
        </w:rPr>
        <w:t xml:space="preserve"> вышеназванного Совета: Государственного секретаря Республики Казахстан, заместителя Министра обороны Республики Казахстан, Министра внутренних дел Республики Казахстан, Министра юстиции Республики Казахстан, Министра информации и коммуникаций Республики Казахстан, Министра финансов Республики Казахстан, Министра энергетики Республики Казахстан, директора научно-исследовательского центра "Молодежь", председателя республиканского общественного объединения "Единая детско-юношеская организация "Жас Ұлан", Абдилову А.С., Ауесбай К.А., Ержанову А.М., Здоровец М.В., Кудайбергена К., Маратову Ж., Мектепбаеву Д.К., Мельниченко Ю.В., Мырзахметова А.И., Назарбаеву Д.Н., Нурахметова Н.М., Сарина К.А., Умарова А. К., Хаматдинова А.Н.</w:t>
      </w:r>
    </w:p>
    <w:bookmarkEnd w:id="55"/>
    <w:bookmarkStart w:name="z67" w:id="56"/>
    <w:p>
      <w:pPr>
        <w:spacing w:after="0"/>
        <w:ind w:left="0"/>
        <w:jc w:val="both"/>
      </w:pPr>
      <w:r>
        <w:rPr>
          <w:rFonts w:ascii="Times New Roman"/>
          <w:b w:val="false"/>
          <w:i w:val="false"/>
          <w:color w:val="000000"/>
          <w:sz w:val="28"/>
        </w:rPr>
        <w:t xml:space="preserve">
      8. ДСП. </w:t>
      </w:r>
    </w:p>
    <w:bookmarkEnd w:id="56"/>
    <w:bookmarkStart w:name="z68" w:id="5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w:t>
      </w:r>
    </w:p>
    <w:bookmarkEnd w:id="57"/>
    <w:bookmarkStart w:name="z69"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58"/>
    <w:bookmarkStart w:name="z70"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74</w:t>
      </w:r>
      <w:r>
        <w:rPr>
          <w:rFonts w:ascii="Times New Roman"/>
          <w:b w:val="false"/>
          <w:i w:val="false"/>
          <w:color w:val="000000"/>
          <w:sz w:val="28"/>
        </w:rPr>
        <w:t xml:space="preserve">: </w:t>
      </w:r>
    </w:p>
    <w:bookmarkEnd w:id="59"/>
    <w:bookmarkStart w:name="z71" w:id="60"/>
    <w:p>
      <w:pPr>
        <w:spacing w:after="0"/>
        <w:ind w:left="0"/>
        <w:jc w:val="both"/>
      </w:pPr>
      <w:r>
        <w:rPr>
          <w:rFonts w:ascii="Times New Roman"/>
          <w:b w:val="false"/>
          <w:i w:val="false"/>
          <w:color w:val="000000"/>
          <w:sz w:val="28"/>
        </w:rPr>
        <w:t xml:space="preserve">
      слова "городов Астаны, Алматы" заменить словами "городов Нур-Султана, Алматы и Шымкента"; </w:t>
      </w:r>
    </w:p>
    <w:bookmarkEnd w:id="60"/>
    <w:bookmarkStart w:name="z72"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вопросам государственных символов и геральдики ведомственных и иных, приравненных к ним, наград, образованном вышеназванным Указом: </w:t>
      </w:r>
    </w:p>
    <w:bookmarkEnd w:id="61"/>
    <w:bookmarkStart w:name="z73" w:id="62"/>
    <w:p>
      <w:pPr>
        <w:spacing w:after="0"/>
        <w:ind w:left="0"/>
        <w:jc w:val="both"/>
      </w:pPr>
      <w:r>
        <w:rPr>
          <w:rFonts w:ascii="Times New Roman"/>
          <w:b w:val="false"/>
          <w:i w:val="false"/>
          <w:color w:val="000000"/>
          <w:sz w:val="28"/>
        </w:rPr>
        <w:t>
      строки:</w:t>
      </w:r>
    </w:p>
    <w:bookmarkEnd w:id="62"/>
    <w:bookmarkStart w:name="z74" w:id="63"/>
    <w:p>
      <w:pPr>
        <w:spacing w:after="0"/>
        <w:ind w:left="0"/>
        <w:jc w:val="both"/>
      </w:pPr>
      <w:r>
        <w:rPr>
          <w:rFonts w:ascii="Times New Roman"/>
          <w:b w:val="false"/>
          <w:i w:val="false"/>
          <w:color w:val="000000"/>
          <w:sz w:val="28"/>
        </w:rPr>
        <w:t>
      "Министр по инвестициям и развитию Республики Казахстан",</w:t>
      </w:r>
    </w:p>
    <w:bookmarkEnd w:id="63"/>
    <w:bookmarkStart w:name="z75" w:id="64"/>
    <w:p>
      <w:pPr>
        <w:spacing w:after="0"/>
        <w:ind w:left="0"/>
        <w:jc w:val="both"/>
      </w:pPr>
      <w:r>
        <w:rPr>
          <w:rFonts w:ascii="Times New Roman"/>
          <w:b w:val="false"/>
          <w:i w:val="false"/>
          <w:color w:val="000000"/>
          <w:sz w:val="28"/>
        </w:rPr>
        <w:t>
      "Министр информации и коммуникаций Республики Казахстан"</w:t>
      </w:r>
    </w:p>
    <w:bookmarkEnd w:id="64"/>
    <w:bookmarkStart w:name="z76" w:id="65"/>
    <w:p>
      <w:pPr>
        <w:spacing w:after="0"/>
        <w:ind w:left="0"/>
        <w:jc w:val="both"/>
      </w:pPr>
      <w:r>
        <w:rPr>
          <w:rFonts w:ascii="Times New Roman"/>
          <w:b w:val="false"/>
          <w:i w:val="false"/>
          <w:color w:val="000000"/>
          <w:sz w:val="28"/>
        </w:rPr>
        <w:t xml:space="preserve">
      изложить соответственно в следующе редакции: </w:t>
      </w:r>
    </w:p>
    <w:bookmarkEnd w:id="65"/>
    <w:bookmarkStart w:name="z77" w:id="66"/>
    <w:p>
      <w:pPr>
        <w:spacing w:after="0"/>
        <w:ind w:left="0"/>
        <w:jc w:val="both"/>
      </w:pPr>
      <w:r>
        <w:rPr>
          <w:rFonts w:ascii="Times New Roman"/>
          <w:b w:val="false"/>
          <w:i w:val="false"/>
          <w:color w:val="000000"/>
          <w:sz w:val="28"/>
        </w:rPr>
        <w:t>
      "Министр индустрии и инфраструктурного развития Республики Казахстан",</w:t>
      </w:r>
    </w:p>
    <w:bookmarkEnd w:id="66"/>
    <w:bookmarkStart w:name="z78" w:id="67"/>
    <w:p>
      <w:pPr>
        <w:spacing w:after="0"/>
        <w:ind w:left="0"/>
        <w:jc w:val="both"/>
      </w:pPr>
      <w:r>
        <w:rPr>
          <w:rFonts w:ascii="Times New Roman"/>
          <w:b w:val="false"/>
          <w:i w:val="false"/>
          <w:color w:val="000000"/>
          <w:sz w:val="28"/>
        </w:rPr>
        <w:t>
      "Министр информации и общественного развития Республики Казахстан";</w:t>
      </w:r>
    </w:p>
    <w:bookmarkEnd w:id="67"/>
    <w:bookmarkStart w:name="z79"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Республиканской комиссии по вопросам государственных символов и геральдики ведомственных и иных, приравненных к ним, наград, утвержденном вышеназванным Указом:</w:t>
      </w:r>
    </w:p>
    <w:bookmarkEnd w:id="68"/>
    <w:bookmarkStart w:name="z80"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пункта 5: </w:t>
      </w:r>
    </w:p>
    <w:bookmarkEnd w:id="69"/>
    <w:bookmarkStart w:name="z81" w:id="70"/>
    <w:p>
      <w:pPr>
        <w:spacing w:after="0"/>
        <w:ind w:left="0"/>
        <w:jc w:val="both"/>
      </w:pPr>
      <w:r>
        <w:rPr>
          <w:rFonts w:ascii="Times New Roman"/>
          <w:b w:val="false"/>
          <w:i w:val="false"/>
          <w:color w:val="000000"/>
          <w:sz w:val="28"/>
        </w:rPr>
        <w:t xml:space="preserve">
      слова "городов Астаны и Алматы" заменить словами "городов Нур-Султана, Алматы и Шымкента". </w:t>
      </w:r>
    </w:p>
    <w:bookmarkEnd w:id="70"/>
    <w:bookmarkStart w:name="z82" w:id="7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14 марта 2012 года № 285 "О Нефтегазовом совете при Президенте Республики Казахстан" (САПП Республики Казахстан, 2012 г., № 36, ст. 477):</w:t>
      </w:r>
    </w:p>
    <w:bookmarkEnd w:id="71"/>
    <w:bookmarkStart w:name="z83"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Нефтегазового совета при Президенте Республики Казахстан, утвержденном вышеназванным Указом: </w:t>
      </w:r>
    </w:p>
    <w:bookmarkEnd w:id="72"/>
    <w:bookmarkStart w:name="z84" w:id="73"/>
    <w:p>
      <w:pPr>
        <w:spacing w:after="0"/>
        <w:ind w:left="0"/>
        <w:jc w:val="both"/>
      </w:pPr>
      <w:r>
        <w:rPr>
          <w:rFonts w:ascii="Times New Roman"/>
          <w:b w:val="false"/>
          <w:i w:val="false"/>
          <w:color w:val="000000"/>
          <w:sz w:val="28"/>
        </w:rPr>
        <w:t>
      строку "Первый заместитель Премьер-Министра Республики Казахстан, заместитель председателя" изложить в следующей редакции:</w:t>
      </w:r>
    </w:p>
    <w:bookmarkEnd w:id="73"/>
    <w:bookmarkStart w:name="z85" w:id="74"/>
    <w:p>
      <w:pPr>
        <w:spacing w:after="0"/>
        <w:ind w:left="0"/>
        <w:jc w:val="both"/>
      </w:pPr>
      <w:r>
        <w:rPr>
          <w:rFonts w:ascii="Times New Roman"/>
          <w:b w:val="false"/>
          <w:i w:val="false"/>
          <w:color w:val="000000"/>
          <w:sz w:val="28"/>
        </w:rPr>
        <w:t>
      "Заместитель Премьер-Министра Республики Казахстан, заместитель председателя".</w:t>
      </w:r>
    </w:p>
    <w:bookmarkEnd w:id="74"/>
    <w:bookmarkStart w:name="z86" w:id="7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июня 2013 года № 587 "Об утверждении Положения о республиканском, областном, города республиканского значения, столицы, района (города областного значения) и морском оперативных штабах по борьбе с терроризмом" (САПП Республики Казахстан, 2013 г., № 38, ст. 548):</w:t>
      </w:r>
    </w:p>
    <w:bookmarkEnd w:id="75"/>
    <w:bookmarkStart w:name="z87"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республиканском, областном, города республиканского значения, столицы, района (города областного значения) и морском оперативных штабах по борьбе с терроризмом, утвержденном вышеназванным Указом:</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9" w:id="77"/>
    <w:p>
      <w:pPr>
        <w:spacing w:after="0"/>
        <w:ind w:left="0"/>
        <w:jc w:val="both"/>
      </w:pPr>
      <w:r>
        <w:rPr>
          <w:rFonts w:ascii="Times New Roman"/>
          <w:b w:val="false"/>
          <w:i w:val="false"/>
          <w:color w:val="000000"/>
          <w:sz w:val="28"/>
        </w:rPr>
        <w:t>
      "10. Постоянными членами республиканского оперативного штаба по борьбе с терроризмом являются:</w:t>
      </w:r>
    </w:p>
    <w:bookmarkEnd w:id="77"/>
    <w:bookmarkStart w:name="z90" w:id="78"/>
    <w:p>
      <w:pPr>
        <w:spacing w:after="0"/>
        <w:ind w:left="0"/>
        <w:jc w:val="both"/>
      </w:pPr>
      <w:r>
        <w:rPr>
          <w:rFonts w:ascii="Times New Roman"/>
          <w:b w:val="false"/>
          <w:i w:val="false"/>
          <w:color w:val="000000"/>
          <w:sz w:val="28"/>
        </w:rPr>
        <w:t>
      1) Министр внутренних дел Республики Казахстан (заместитель руководителя);</w:t>
      </w:r>
    </w:p>
    <w:bookmarkEnd w:id="78"/>
    <w:bookmarkStart w:name="z91" w:id="79"/>
    <w:p>
      <w:pPr>
        <w:spacing w:after="0"/>
        <w:ind w:left="0"/>
        <w:jc w:val="both"/>
      </w:pPr>
      <w:r>
        <w:rPr>
          <w:rFonts w:ascii="Times New Roman"/>
          <w:b w:val="false"/>
          <w:i w:val="false"/>
          <w:color w:val="000000"/>
          <w:sz w:val="28"/>
        </w:rPr>
        <w:t>
      2) заместитель Председателя Комитета национальной безопасности Республики Казахстан (заместитель руководителя);</w:t>
      </w:r>
    </w:p>
    <w:bookmarkEnd w:id="79"/>
    <w:bookmarkStart w:name="z92" w:id="80"/>
    <w:p>
      <w:pPr>
        <w:spacing w:after="0"/>
        <w:ind w:left="0"/>
        <w:jc w:val="both"/>
      </w:pPr>
      <w:r>
        <w:rPr>
          <w:rFonts w:ascii="Times New Roman"/>
          <w:b w:val="false"/>
          <w:i w:val="false"/>
          <w:color w:val="000000"/>
          <w:sz w:val="28"/>
        </w:rPr>
        <w:t>
      3) Начальник Службы государственной охраны Республики Казахстан;</w:t>
      </w:r>
    </w:p>
    <w:bookmarkEnd w:id="80"/>
    <w:bookmarkStart w:name="z93" w:id="81"/>
    <w:p>
      <w:pPr>
        <w:spacing w:after="0"/>
        <w:ind w:left="0"/>
        <w:jc w:val="both"/>
      </w:pPr>
      <w:r>
        <w:rPr>
          <w:rFonts w:ascii="Times New Roman"/>
          <w:b w:val="false"/>
          <w:i w:val="false"/>
          <w:color w:val="000000"/>
          <w:sz w:val="28"/>
        </w:rPr>
        <w:t>
      4) Министр обороны Республики Казахстан;</w:t>
      </w:r>
    </w:p>
    <w:bookmarkEnd w:id="81"/>
    <w:bookmarkStart w:name="z94" w:id="82"/>
    <w:p>
      <w:pPr>
        <w:spacing w:after="0"/>
        <w:ind w:left="0"/>
        <w:jc w:val="both"/>
      </w:pPr>
      <w:r>
        <w:rPr>
          <w:rFonts w:ascii="Times New Roman"/>
          <w:b w:val="false"/>
          <w:i w:val="false"/>
          <w:color w:val="000000"/>
          <w:sz w:val="28"/>
        </w:rPr>
        <w:t xml:space="preserve">
      5) Министр индустрии и инфраструктурного развития Республики Казахстан; </w:t>
      </w:r>
    </w:p>
    <w:bookmarkEnd w:id="82"/>
    <w:bookmarkStart w:name="z95" w:id="83"/>
    <w:p>
      <w:pPr>
        <w:spacing w:after="0"/>
        <w:ind w:left="0"/>
        <w:jc w:val="both"/>
      </w:pPr>
      <w:r>
        <w:rPr>
          <w:rFonts w:ascii="Times New Roman"/>
          <w:b w:val="false"/>
          <w:i w:val="false"/>
          <w:color w:val="000000"/>
          <w:sz w:val="28"/>
        </w:rPr>
        <w:t>
      6) Министр информации и общественного развития Республики Казахстан;</w:t>
      </w:r>
    </w:p>
    <w:bookmarkEnd w:id="83"/>
    <w:bookmarkStart w:name="z96" w:id="84"/>
    <w:p>
      <w:pPr>
        <w:spacing w:after="0"/>
        <w:ind w:left="0"/>
        <w:jc w:val="both"/>
      </w:pPr>
      <w:r>
        <w:rPr>
          <w:rFonts w:ascii="Times New Roman"/>
          <w:b w:val="false"/>
          <w:i w:val="false"/>
          <w:color w:val="000000"/>
          <w:sz w:val="28"/>
        </w:rPr>
        <w:t>
      7) Министр цифрового развития, оборонной и аэрокосмической промышленности Республики Казахстан.</w:t>
      </w:r>
    </w:p>
    <w:bookmarkEnd w:id="84"/>
    <w:bookmarkStart w:name="z97" w:id="85"/>
    <w:p>
      <w:pPr>
        <w:spacing w:after="0"/>
        <w:ind w:left="0"/>
        <w:jc w:val="both"/>
      </w:pPr>
      <w:r>
        <w:rPr>
          <w:rFonts w:ascii="Times New Roman"/>
          <w:b w:val="false"/>
          <w:i w:val="false"/>
          <w:color w:val="000000"/>
          <w:sz w:val="28"/>
        </w:rPr>
        <w:t>
      По решению руководителя республиканского оперативного штаба по борьбе с терроризмом в состав штаба могут включаться руководители иных государственных органов.".</w:t>
      </w:r>
    </w:p>
    <w:bookmarkEnd w:id="85"/>
    <w:bookmarkStart w:name="z98" w:id="8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июня 2013 года № 588 "Об утверждении Положения об Антитеррористическом центре Республики Казахстан" (САПП Республики Казахстан, 2013 г., № 39, ст. 563): </w:t>
      </w:r>
    </w:p>
    <w:bookmarkEnd w:id="86"/>
    <w:bookmarkStart w:name="z99"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Антитеррористическом центре Республики Казахстан, утвержденном вышеназванным Указом:</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01" w:id="88"/>
    <w:p>
      <w:pPr>
        <w:spacing w:after="0"/>
        <w:ind w:left="0"/>
        <w:jc w:val="both"/>
      </w:pPr>
      <w:r>
        <w:rPr>
          <w:rFonts w:ascii="Times New Roman"/>
          <w:b w:val="false"/>
          <w:i w:val="false"/>
          <w:color w:val="000000"/>
          <w:sz w:val="28"/>
        </w:rPr>
        <w:t xml:space="preserve">
      "6. Членами Антитеррористического центра Республики Казахстан по должности являются: </w:t>
      </w:r>
    </w:p>
    <w:bookmarkEnd w:id="88"/>
    <w:bookmarkStart w:name="z102" w:id="89"/>
    <w:p>
      <w:pPr>
        <w:spacing w:after="0"/>
        <w:ind w:left="0"/>
        <w:jc w:val="both"/>
      </w:pPr>
      <w:r>
        <w:rPr>
          <w:rFonts w:ascii="Times New Roman"/>
          <w:b w:val="false"/>
          <w:i w:val="false"/>
          <w:color w:val="000000"/>
          <w:sz w:val="28"/>
        </w:rPr>
        <w:t xml:space="preserve">
      1) Начальник Службы государственной охраны Республики Казахстан; </w:t>
      </w:r>
    </w:p>
    <w:bookmarkEnd w:id="89"/>
    <w:bookmarkStart w:name="z103" w:id="90"/>
    <w:p>
      <w:pPr>
        <w:spacing w:after="0"/>
        <w:ind w:left="0"/>
        <w:jc w:val="both"/>
      </w:pPr>
      <w:r>
        <w:rPr>
          <w:rFonts w:ascii="Times New Roman"/>
          <w:b w:val="false"/>
          <w:i w:val="false"/>
          <w:color w:val="000000"/>
          <w:sz w:val="28"/>
        </w:rPr>
        <w:t>
      2) Директор Службы внешней разведки Республики Казахстан "Сырбар";</w:t>
      </w:r>
    </w:p>
    <w:bookmarkEnd w:id="90"/>
    <w:bookmarkStart w:name="z104" w:id="91"/>
    <w:p>
      <w:pPr>
        <w:spacing w:after="0"/>
        <w:ind w:left="0"/>
        <w:jc w:val="both"/>
      </w:pPr>
      <w:r>
        <w:rPr>
          <w:rFonts w:ascii="Times New Roman"/>
          <w:b w:val="false"/>
          <w:i w:val="false"/>
          <w:color w:val="000000"/>
          <w:sz w:val="28"/>
        </w:rPr>
        <w:t>
      3) Министр информации и общественного развития Республики Казахстан;</w:t>
      </w:r>
    </w:p>
    <w:bookmarkEnd w:id="91"/>
    <w:bookmarkStart w:name="z105" w:id="92"/>
    <w:p>
      <w:pPr>
        <w:spacing w:after="0"/>
        <w:ind w:left="0"/>
        <w:jc w:val="both"/>
      </w:pPr>
      <w:r>
        <w:rPr>
          <w:rFonts w:ascii="Times New Roman"/>
          <w:b w:val="false"/>
          <w:i w:val="false"/>
          <w:color w:val="000000"/>
          <w:sz w:val="28"/>
        </w:rPr>
        <w:t xml:space="preserve">
      4) Министр сельского хозяйства Республики Казахстан; </w:t>
      </w:r>
    </w:p>
    <w:bookmarkEnd w:id="92"/>
    <w:bookmarkStart w:name="z106" w:id="93"/>
    <w:p>
      <w:pPr>
        <w:spacing w:after="0"/>
        <w:ind w:left="0"/>
        <w:jc w:val="both"/>
      </w:pPr>
      <w:r>
        <w:rPr>
          <w:rFonts w:ascii="Times New Roman"/>
          <w:b w:val="false"/>
          <w:i w:val="false"/>
          <w:color w:val="000000"/>
          <w:sz w:val="28"/>
        </w:rPr>
        <w:t xml:space="preserve">
      5) Министр юстиции Республики Казахстан; </w:t>
      </w:r>
    </w:p>
    <w:bookmarkEnd w:id="93"/>
    <w:bookmarkStart w:name="z107" w:id="94"/>
    <w:p>
      <w:pPr>
        <w:spacing w:after="0"/>
        <w:ind w:left="0"/>
        <w:jc w:val="both"/>
      </w:pPr>
      <w:r>
        <w:rPr>
          <w:rFonts w:ascii="Times New Roman"/>
          <w:b w:val="false"/>
          <w:i w:val="false"/>
          <w:color w:val="000000"/>
          <w:sz w:val="28"/>
        </w:rPr>
        <w:t>
      6) Министр образования и науки Республики Казахстан;</w:t>
      </w:r>
    </w:p>
    <w:bookmarkEnd w:id="94"/>
    <w:bookmarkStart w:name="z108" w:id="95"/>
    <w:p>
      <w:pPr>
        <w:spacing w:after="0"/>
        <w:ind w:left="0"/>
        <w:jc w:val="both"/>
      </w:pPr>
      <w:r>
        <w:rPr>
          <w:rFonts w:ascii="Times New Roman"/>
          <w:b w:val="false"/>
          <w:i w:val="false"/>
          <w:color w:val="000000"/>
          <w:sz w:val="28"/>
        </w:rPr>
        <w:t>
      7) Министр здравоохранения Республики Казахстан;</w:t>
      </w:r>
    </w:p>
    <w:bookmarkEnd w:id="95"/>
    <w:bookmarkStart w:name="z109" w:id="96"/>
    <w:p>
      <w:pPr>
        <w:spacing w:after="0"/>
        <w:ind w:left="0"/>
        <w:jc w:val="both"/>
      </w:pPr>
      <w:r>
        <w:rPr>
          <w:rFonts w:ascii="Times New Roman"/>
          <w:b w:val="false"/>
          <w:i w:val="false"/>
          <w:color w:val="000000"/>
          <w:sz w:val="28"/>
        </w:rPr>
        <w:t>
      8) Министр труда и социальной защиты населения Республики Казахстан;</w:t>
      </w:r>
    </w:p>
    <w:bookmarkEnd w:id="96"/>
    <w:bookmarkStart w:name="z110" w:id="97"/>
    <w:p>
      <w:pPr>
        <w:spacing w:after="0"/>
        <w:ind w:left="0"/>
        <w:jc w:val="both"/>
      </w:pPr>
      <w:r>
        <w:rPr>
          <w:rFonts w:ascii="Times New Roman"/>
          <w:b w:val="false"/>
          <w:i w:val="false"/>
          <w:color w:val="000000"/>
          <w:sz w:val="28"/>
        </w:rPr>
        <w:t>
      9) Министр индустрии и инфраструктурного развития Республики Казахстан;</w:t>
      </w:r>
    </w:p>
    <w:bookmarkEnd w:id="97"/>
    <w:bookmarkStart w:name="z111" w:id="98"/>
    <w:p>
      <w:pPr>
        <w:spacing w:after="0"/>
        <w:ind w:left="0"/>
        <w:jc w:val="both"/>
      </w:pPr>
      <w:r>
        <w:rPr>
          <w:rFonts w:ascii="Times New Roman"/>
          <w:b w:val="false"/>
          <w:i w:val="false"/>
          <w:color w:val="000000"/>
          <w:sz w:val="28"/>
        </w:rPr>
        <w:t>
      10) Министр финансов Республики Казахстан;</w:t>
      </w:r>
    </w:p>
    <w:bookmarkEnd w:id="98"/>
    <w:bookmarkStart w:name="z112" w:id="99"/>
    <w:p>
      <w:pPr>
        <w:spacing w:after="0"/>
        <w:ind w:left="0"/>
        <w:jc w:val="both"/>
      </w:pPr>
      <w:r>
        <w:rPr>
          <w:rFonts w:ascii="Times New Roman"/>
          <w:b w:val="false"/>
          <w:i w:val="false"/>
          <w:color w:val="000000"/>
          <w:sz w:val="28"/>
        </w:rPr>
        <w:t>
      11) Министр обороны Республики Казахстан;</w:t>
      </w:r>
    </w:p>
    <w:bookmarkEnd w:id="99"/>
    <w:bookmarkStart w:name="z113" w:id="100"/>
    <w:p>
      <w:pPr>
        <w:spacing w:after="0"/>
        <w:ind w:left="0"/>
        <w:jc w:val="both"/>
      </w:pPr>
      <w:r>
        <w:rPr>
          <w:rFonts w:ascii="Times New Roman"/>
          <w:b w:val="false"/>
          <w:i w:val="false"/>
          <w:color w:val="000000"/>
          <w:sz w:val="28"/>
        </w:rPr>
        <w:t>
      12) Министр культуры и спорта Республики Казахстан;</w:t>
      </w:r>
    </w:p>
    <w:bookmarkEnd w:id="100"/>
    <w:bookmarkStart w:name="z114" w:id="101"/>
    <w:p>
      <w:pPr>
        <w:spacing w:after="0"/>
        <w:ind w:left="0"/>
        <w:jc w:val="both"/>
      </w:pPr>
      <w:r>
        <w:rPr>
          <w:rFonts w:ascii="Times New Roman"/>
          <w:b w:val="false"/>
          <w:i w:val="false"/>
          <w:color w:val="000000"/>
          <w:sz w:val="28"/>
        </w:rPr>
        <w:t>
      13) Министр иностранных дел Республики Казахстан;</w:t>
      </w:r>
    </w:p>
    <w:bookmarkEnd w:id="101"/>
    <w:bookmarkStart w:name="z115" w:id="102"/>
    <w:p>
      <w:pPr>
        <w:spacing w:after="0"/>
        <w:ind w:left="0"/>
        <w:jc w:val="both"/>
      </w:pPr>
      <w:r>
        <w:rPr>
          <w:rFonts w:ascii="Times New Roman"/>
          <w:b w:val="false"/>
          <w:i w:val="false"/>
          <w:color w:val="000000"/>
          <w:sz w:val="28"/>
        </w:rPr>
        <w:t xml:space="preserve">
      14) Министр национальной экономики Республики Казахстан; </w:t>
      </w:r>
    </w:p>
    <w:bookmarkEnd w:id="102"/>
    <w:bookmarkStart w:name="z116" w:id="103"/>
    <w:p>
      <w:pPr>
        <w:spacing w:after="0"/>
        <w:ind w:left="0"/>
        <w:jc w:val="both"/>
      </w:pPr>
      <w:r>
        <w:rPr>
          <w:rFonts w:ascii="Times New Roman"/>
          <w:b w:val="false"/>
          <w:i w:val="false"/>
          <w:color w:val="000000"/>
          <w:sz w:val="28"/>
        </w:rPr>
        <w:t>
      15) Министр цифрового развития, оборонной и аэрокосмической промышленности Республики Казахстан;</w:t>
      </w:r>
    </w:p>
    <w:bookmarkEnd w:id="103"/>
    <w:bookmarkStart w:name="z117" w:id="104"/>
    <w:p>
      <w:pPr>
        <w:spacing w:after="0"/>
        <w:ind w:left="0"/>
        <w:jc w:val="both"/>
      </w:pPr>
      <w:r>
        <w:rPr>
          <w:rFonts w:ascii="Times New Roman"/>
          <w:b w:val="false"/>
          <w:i w:val="false"/>
          <w:color w:val="000000"/>
          <w:sz w:val="28"/>
        </w:rPr>
        <w:t xml:space="preserve">
      16) Министр внутренних дел Республики Казахстан; </w:t>
      </w:r>
    </w:p>
    <w:bookmarkEnd w:id="104"/>
    <w:bookmarkStart w:name="z118" w:id="105"/>
    <w:p>
      <w:pPr>
        <w:spacing w:after="0"/>
        <w:ind w:left="0"/>
        <w:jc w:val="both"/>
      </w:pPr>
      <w:r>
        <w:rPr>
          <w:rFonts w:ascii="Times New Roman"/>
          <w:b w:val="false"/>
          <w:i w:val="false"/>
          <w:color w:val="000000"/>
          <w:sz w:val="28"/>
        </w:rPr>
        <w:t>
      17) Министр энергетики Республики Казахстан;</w:t>
      </w:r>
    </w:p>
    <w:bookmarkEnd w:id="105"/>
    <w:bookmarkStart w:name="z119" w:id="106"/>
    <w:p>
      <w:pPr>
        <w:spacing w:after="0"/>
        <w:ind w:left="0"/>
        <w:jc w:val="both"/>
      </w:pPr>
      <w:r>
        <w:rPr>
          <w:rFonts w:ascii="Times New Roman"/>
          <w:b w:val="false"/>
          <w:i w:val="false"/>
          <w:color w:val="000000"/>
          <w:sz w:val="28"/>
        </w:rPr>
        <w:t xml:space="preserve">
      18) заместитель Председателя Комитета национальной безопасности Республики Казахстан (заместитель руководителя Антитеррористического центра Республики Казахстан).". </w:t>
      </w:r>
    </w:p>
    <w:bookmarkEnd w:id="106"/>
    <w:bookmarkStart w:name="z120" w:id="10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 октября 2013 года № 659 "О Совете по горно-металлургической отрасли, геологии и недропользованию по твердым полезным ископаемым при Президенте Республики Казахстан" (САПП Республики Казахстан 2013 г., № 59, ст. 807):</w:t>
      </w:r>
    </w:p>
    <w:bookmarkEnd w:id="107"/>
    <w:bookmarkStart w:name="z121"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горно-металлургической отрасли, геологии и недропользованию по твердым полезным ископаемым при Президенте Республики Казахстан, утвержденном вышеназванным Указом:</w:t>
      </w:r>
    </w:p>
    <w:bookmarkEnd w:id="108"/>
    <w:bookmarkStart w:name="z122" w:id="109"/>
    <w:p>
      <w:pPr>
        <w:spacing w:after="0"/>
        <w:ind w:left="0"/>
        <w:jc w:val="both"/>
      </w:pPr>
      <w:r>
        <w:rPr>
          <w:rFonts w:ascii="Times New Roman"/>
          <w:b w:val="false"/>
          <w:i w:val="false"/>
          <w:color w:val="000000"/>
          <w:sz w:val="28"/>
        </w:rPr>
        <w:t>
      строки:</w:t>
      </w:r>
    </w:p>
    <w:bookmarkEnd w:id="109"/>
    <w:bookmarkStart w:name="z123" w:id="110"/>
    <w:p>
      <w:pPr>
        <w:spacing w:after="0"/>
        <w:ind w:left="0"/>
        <w:jc w:val="both"/>
      </w:pPr>
      <w:r>
        <w:rPr>
          <w:rFonts w:ascii="Times New Roman"/>
          <w:b w:val="false"/>
          <w:i w:val="false"/>
          <w:color w:val="000000"/>
          <w:sz w:val="28"/>
        </w:rPr>
        <w:t>
      "Первый заместитель Премьер-Министра Республики Казахстан, заместитель председателя",</w:t>
      </w:r>
    </w:p>
    <w:bookmarkEnd w:id="110"/>
    <w:bookmarkStart w:name="z124" w:id="111"/>
    <w:p>
      <w:pPr>
        <w:spacing w:after="0"/>
        <w:ind w:left="0"/>
        <w:jc w:val="both"/>
      </w:pPr>
      <w:r>
        <w:rPr>
          <w:rFonts w:ascii="Times New Roman"/>
          <w:b w:val="false"/>
          <w:i w:val="false"/>
          <w:color w:val="000000"/>
          <w:sz w:val="28"/>
        </w:rPr>
        <w:t>
      "первый вице-министр индустрии и инфраструктурного развития Республики Казахстан, секретарь"</w:t>
      </w:r>
    </w:p>
    <w:bookmarkEnd w:id="111"/>
    <w:bookmarkStart w:name="z125" w:id="112"/>
    <w:p>
      <w:pPr>
        <w:spacing w:after="0"/>
        <w:ind w:left="0"/>
        <w:jc w:val="both"/>
      </w:pPr>
      <w:r>
        <w:rPr>
          <w:rFonts w:ascii="Times New Roman"/>
          <w:b w:val="false"/>
          <w:i w:val="false"/>
          <w:color w:val="000000"/>
          <w:sz w:val="28"/>
        </w:rPr>
        <w:t>
      изложить соответственно в следующей редакции:</w:t>
      </w:r>
    </w:p>
    <w:bookmarkEnd w:id="112"/>
    <w:bookmarkStart w:name="z126" w:id="113"/>
    <w:p>
      <w:pPr>
        <w:spacing w:after="0"/>
        <w:ind w:left="0"/>
        <w:jc w:val="both"/>
      </w:pPr>
      <w:r>
        <w:rPr>
          <w:rFonts w:ascii="Times New Roman"/>
          <w:b w:val="false"/>
          <w:i w:val="false"/>
          <w:color w:val="000000"/>
          <w:sz w:val="28"/>
        </w:rPr>
        <w:t>
      "Заместитель Премьер-Министра Республики Казахстан, заместитель председателя",</w:t>
      </w:r>
    </w:p>
    <w:bookmarkEnd w:id="113"/>
    <w:bookmarkStart w:name="z127" w:id="114"/>
    <w:p>
      <w:pPr>
        <w:spacing w:after="0"/>
        <w:ind w:left="0"/>
        <w:jc w:val="both"/>
      </w:pPr>
      <w:r>
        <w:rPr>
          <w:rFonts w:ascii="Times New Roman"/>
          <w:b w:val="false"/>
          <w:i w:val="false"/>
          <w:color w:val="000000"/>
          <w:sz w:val="28"/>
        </w:rPr>
        <w:t>
      "вице-министр индустрии и инфраструктурного развития Республики Казахстан, секретарь".</w:t>
      </w:r>
    </w:p>
    <w:bookmarkEnd w:id="114"/>
    <w:bookmarkStart w:name="z128" w:id="11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9 апреля 2014 года № 791 "Об образовании Совета национальных инвесторов при Президенте Республики Казахстан" (САПП Республики Казахстан, 2014 г., № 25, ст. 191):</w:t>
      </w:r>
    </w:p>
    <w:bookmarkEnd w:id="115"/>
    <w:bookmarkStart w:name="z129" w:id="1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Совета национальных инвесторов при Президенте Республики Казахстан, утвержденном вышеназванным Указом:</w:t>
      </w:r>
    </w:p>
    <w:bookmarkEnd w:id="116"/>
    <w:bookmarkStart w:name="z130" w:id="117"/>
    <w:p>
      <w:pPr>
        <w:spacing w:after="0"/>
        <w:ind w:left="0"/>
        <w:jc w:val="both"/>
      </w:pPr>
      <w:r>
        <w:rPr>
          <w:rFonts w:ascii="Times New Roman"/>
          <w:b w:val="false"/>
          <w:i w:val="false"/>
          <w:color w:val="000000"/>
          <w:sz w:val="28"/>
        </w:rPr>
        <w:t>
      строку "председатель правления акционерного общества "Национальный холдинг "Казагро" (по согласованию)" изложить в следующей редакции:</w:t>
      </w:r>
    </w:p>
    <w:bookmarkEnd w:id="117"/>
    <w:bookmarkStart w:name="z131" w:id="118"/>
    <w:p>
      <w:pPr>
        <w:spacing w:after="0"/>
        <w:ind w:left="0"/>
        <w:jc w:val="both"/>
      </w:pPr>
      <w:r>
        <w:rPr>
          <w:rFonts w:ascii="Times New Roman"/>
          <w:b w:val="false"/>
          <w:i w:val="false"/>
          <w:color w:val="000000"/>
          <w:sz w:val="28"/>
        </w:rPr>
        <w:t>
      "председатель правления акционерного общества "Национальный управляющий холдинг "Казагро" (по согласованию)".</w:t>
      </w:r>
    </w:p>
    <w:bookmarkEnd w:id="118"/>
    <w:bookmarkStart w:name="z132" w:id="11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26 мая 2014 года № 823 "Об образовании Совета по переходу к "зеленой экономике" при Президенте Республики Казахстан" (САПП Республики Казахстан, 2014 г., № 33, ст. 293):</w:t>
      </w:r>
    </w:p>
    <w:bookmarkEnd w:id="119"/>
    <w:bookmarkStart w:name="z133"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переходу к "зеленой экономике" при Президенте Республики Казахстан, образованного вышеназванным Указом:</w:t>
      </w:r>
    </w:p>
    <w:bookmarkEnd w:id="120"/>
    <w:bookmarkStart w:name="z134" w:id="121"/>
    <w:p>
      <w:pPr>
        <w:spacing w:after="0"/>
        <w:ind w:left="0"/>
        <w:jc w:val="both"/>
      </w:pPr>
      <w:r>
        <w:rPr>
          <w:rFonts w:ascii="Times New Roman"/>
          <w:b w:val="false"/>
          <w:i w:val="false"/>
          <w:color w:val="000000"/>
          <w:sz w:val="28"/>
        </w:rPr>
        <w:t>
      после строки "директор программы Организации Объединенных Наций по окружающей среде в Центральной Азии (по согласованию)" дополнить строкой следующего содержания:</w:t>
      </w:r>
    </w:p>
    <w:bookmarkEnd w:id="121"/>
    <w:bookmarkStart w:name="z135" w:id="122"/>
    <w:p>
      <w:pPr>
        <w:spacing w:after="0"/>
        <w:ind w:left="0"/>
        <w:jc w:val="both"/>
      </w:pPr>
      <w:r>
        <w:rPr>
          <w:rFonts w:ascii="Times New Roman"/>
          <w:b w:val="false"/>
          <w:i w:val="false"/>
          <w:color w:val="000000"/>
          <w:sz w:val="28"/>
        </w:rPr>
        <w:t>
      "председатель президиума Объединения юридических лиц "Ассоциация экологических организаций Казахстана (по согласованию)";</w:t>
      </w:r>
    </w:p>
    <w:bookmarkEnd w:id="122"/>
    <w:bookmarkStart w:name="z136" w:id="123"/>
    <w:p>
      <w:pPr>
        <w:spacing w:after="0"/>
        <w:ind w:left="0"/>
        <w:jc w:val="both"/>
      </w:pPr>
      <w:r>
        <w:rPr>
          <w:rFonts w:ascii="Times New Roman"/>
          <w:b w:val="false"/>
          <w:i w:val="false"/>
          <w:color w:val="000000"/>
          <w:sz w:val="28"/>
        </w:rPr>
        <w:t>
      строку "Первый заместитель Премьер-Министра Республики Казахстан, заместитель председателя" изложить в следующей редакции:</w:t>
      </w:r>
    </w:p>
    <w:bookmarkEnd w:id="123"/>
    <w:bookmarkStart w:name="z137" w:id="124"/>
    <w:p>
      <w:pPr>
        <w:spacing w:after="0"/>
        <w:ind w:left="0"/>
        <w:jc w:val="both"/>
      </w:pPr>
      <w:r>
        <w:rPr>
          <w:rFonts w:ascii="Times New Roman"/>
          <w:b w:val="false"/>
          <w:i w:val="false"/>
          <w:color w:val="000000"/>
          <w:sz w:val="28"/>
        </w:rPr>
        <w:t>
      "Заместитель Премьер-Министра Республики Казахстан, заместитель председателя";</w:t>
      </w:r>
    </w:p>
    <w:bookmarkEnd w:id="124"/>
    <w:bookmarkStart w:name="z138" w:id="125"/>
    <w:p>
      <w:pPr>
        <w:spacing w:after="0"/>
        <w:ind w:left="0"/>
        <w:jc w:val="both"/>
      </w:pPr>
      <w:r>
        <w:rPr>
          <w:rFonts w:ascii="Times New Roman"/>
          <w:b w:val="false"/>
          <w:i w:val="false"/>
          <w:color w:val="000000"/>
          <w:sz w:val="28"/>
        </w:rPr>
        <w:t>
      строку "председатель совета директоров товарищества с ограниченной ответственностью "MAC ALIANS" (по согласованию)" исключить.</w:t>
      </w:r>
    </w:p>
    <w:bookmarkEnd w:id="125"/>
    <w:bookmarkStart w:name="z139" w:id="12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21 января 2015 года № 993 "О государственных премиях Республики Казахстан в области науки и техники имени аль-Фараби, литературы и искусства" (САПП Республики Казахстан, 2015 г., № 2, ст. 6): </w:t>
      </w:r>
    </w:p>
    <w:bookmarkEnd w:id="126"/>
    <w:bookmarkStart w:name="z140"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присуждению Государственной премии Республики Казахстан в области науки и техники имени аль-Фараби, утвержденном вышеназванным Указом:</w:t>
      </w:r>
    </w:p>
    <w:bookmarkEnd w:id="127"/>
    <w:bookmarkStart w:name="z141" w:id="128"/>
    <w:p>
      <w:pPr>
        <w:spacing w:after="0"/>
        <w:ind w:left="0"/>
        <w:jc w:val="both"/>
      </w:pPr>
      <w:r>
        <w:rPr>
          <w:rFonts w:ascii="Times New Roman"/>
          <w:b w:val="false"/>
          <w:i w:val="false"/>
          <w:color w:val="000000"/>
          <w:sz w:val="28"/>
        </w:rPr>
        <w:t>
      строку:</w:t>
      </w:r>
    </w:p>
    <w:bookmarkEnd w:id="12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 Мейрбек Молдабекович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Министра оборонной и аэрокосмической промышленности Республики Казахстан, академик Национальной академии наук Республики Казахстан, доктор технических наук, профессор (по согласованию)"</w:t>
            </w:r>
          </w:p>
        </w:tc>
      </w:tr>
    </w:tbl>
    <w:bookmarkStart w:name="z142" w:id="129"/>
    <w:p>
      <w:pPr>
        <w:spacing w:after="0"/>
        <w:ind w:left="0"/>
        <w:jc w:val="both"/>
      </w:pPr>
      <w:r>
        <w:rPr>
          <w:rFonts w:ascii="Times New Roman"/>
          <w:b w:val="false"/>
          <w:i w:val="false"/>
          <w:color w:val="000000"/>
          <w:sz w:val="28"/>
        </w:rPr>
        <w:t>
      изложить в следующей редакции:</w:t>
      </w:r>
    </w:p>
    <w:bookmarkEnd w:id="1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 Мейрбек Молдабекович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Национальной академии наук Республики Казахстан, доктор технических наук, профессор (по согласованию)".</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17. Утратил силу Указом Президента РК от 26.04.2023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148" w:id="13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 февраля 2016 года № 188 "О Высшем Судебном Совете Республики Казахстан" (САПП Республики Казахстан, 2016 г., № 14, ст. 52): </w:t>
      </w:r>
    </w:p>
    <w:bookmarkEnd w:id="130"/>
    <w:bookmarkStart w:name="z149" w:id="131"/>
    <w:p>
      <w:pPr>
        <w:spacing w:after="0"/>
        <w:ind w:left="0"/>
        <w:jc w:val="both"/>
      </w:pPr>
      <w:r>
        <w:rPr>
          <w:rFonts w:ascii="Times New Roman"/>
          <w:b w:val="false"/>
          <w:i w:val="false"/>
          <w:color w:val="000000"/>
          <w:sz w:val="28"/>
        </w:rPr>
        <w:t xml:space="preserve">
      назначить членом Высшего Судебного Совета Республики Казахстан, образованного вышеназванным Указом: </w:t>
      </w:r>
    </w:p>
    <w:bookmarkEnd w:id="1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Джолдасбекова Нуржана Утепбаевича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судью Верховного Суда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Тлегенова Сакена Саваргалиевича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судью Северо-Казахстанского областного суда,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Кайшибекова Галыма Айдашевича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судью специализированного межрайонного суда по уголовным делам Акмолинской области,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Карбенову Бекзат Есембековну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судью Аркалыкского городского суда Костанайской области.</w:t>
            </w:r>
          </w:p>
        </w:tc>
      </w:tr>
    </w:tbl>
    <w:bookmarkStart w:name="z150" w:id="132"/>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ноября 2017 года № 590 "О рейтинге регионов и городов по легкости ведения бизнеса и присуждении специальной премии по его итогам" (САПП Республики Казахстан, 2017 г., № 64-65, ст. 382): </w:t>
      </w:r>
    </w:p>
    <w:bookmarkEnd w:id="132"/>
    <w:bookmarkStart w:name="z151"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подведению итогов рейтинга регионов и городов по легкости ведения бизнеса, утвержденном вышеназванным распоряжением:</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"Министр по инвестициям и развитию Республики Казахстан" изложить в следующей редакции:</w:t>
      </w:r>
    </w:p>
    <w:bookmarkStart w:name="z153" w:id="134"/>
    <w:p>
      <w:pPr>
        <w:spacing w:after="0"/>
        <w:ind w:left="0"/>
        <w:jc w:val="both"/>
      </w:pPr>
      <w:r>
        <w:rPr>
          <w:rFonts w:ascii="Times New Roman"/>
          <w:b w:val="false"/>
          <w:i w:val="false"/>
          <w:color w:val="000000"/>
          <w:sz w:val="28"/>
        </w:rPr>
        <w:t>
      "Министр индустрии и инфраструктурного развития Республики Казахстан".</w:t>
      </w:r>
    </w:p>
    <w:bookmarkEnd w:id="134"/>
    <w:bookmarkStart w:name="z154" w:id="135"/>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января 2018 года № 621 "Об образовании Комиссии при Президенте Республики Казахстан по вопросам внедрения цифровизации в Республике Казахстан": </w:t>
      </w:r>
    </w:p>
    <w:bookmarkEnd w:id="135"/>
    <w:bookmarkStart w:name="z155" w:id="1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Комиссии при Президенте Республики Казахстан по вопросам внедрения цифровизации в Республике Казахстан, утвержденном вышеназванным Указом:</w:t>
      </w:r>
    </w:p>
    <w:bookmarkEnd w:id="136"/>
    <w:bookmarkStart w:name="z156" w:id="137"/>
    <w:p>
      <w:pPr>
        <w:spacing w:after="0"/>
        <w:ind w:left="0"/>
        <w:jc w:val="both"/>
      </w:pPr>
      <w:r>
        <w:rPr>
          <w:rFonts w:ascii="Times New Roman"/>
          <w:b w:val="false"/>
          <w:i w:val="false"/>
          <w:color w:val="000000"/>
          <w:sz w:val="28"/>
        </w:rPr>
        <w:t>
      строки:</w:t>
      </w:r>
    </w:p>
    <w:bookmarkEnd w:id="137"/>
    <w:bookmarkStart w:name="z157" w:id="138"/>
    <w:p>
      <w:pPr>
        <w:spacing w:after="0"/>
        <w:ind w:left="0"/>
        <w:jc w:val="both"/>
      </w:pPr>
      <w:r>
        <w:rPr>
          <w:rFonts w:ascii="Times New Roman"/>
          <w:b w:val="false"/>
          <w:i w:val="false"/>
          <w:color w:val="000000"/>
          <w:sz w:val="28"/>
        </w:rPr>
        <w:t>
      "Министр оборонной и аэрокосмической промышленности Республики Казахстан",</w:t>
      </w:r>
    </w:p>
    <w:bookmarkEnd w:id="138"/>
    <w:bookmarkStart w:name="z158" w:id="139"/>
    <w:p>
      <w:pPr>
        <w:spacing w:after="0"/>
        <w:ind w:left="0"/>
        <w:jc w:val="both"/>
      </w:pPr>
      <w:r>
        <w:rPr>
          <w:rFonts w:ascii="Times New Roman"/>
          <w:b w:val="false"/>
          <w:i w:val="false"/>
          <w:color w:val="000000"/>
          <w:sz w:val="28"/>
        </w:rPr>
        <w:t>
      "Министр общественного развития Республики Казахстан",</w:t>
      </w:r>
    </w:p>
    <w:bookmarkEnd w:id="139"/>
    <w:bookmarkStart w:name="z159" w:id="140"/>
    <w:p>
      <w:pPr>
        <w:spacing w:after="0"/>
        <w:ind w:left="0"/>
        <w:jc w:val="both"/>
      </w:pPr>
      <w:r>
        <w:rPr>
          <w:rFonts w:ascii="Times New Roman"/>
          <w:b w:val="false"/>
          <w:i w:val="false"/>
          <w:color w:val="000000"/>
          <w:sz w:val="28"/>
        </w:rPr>
        <w:t>
      "Министр по инвестициям и развитию Республики Казахстан"</w:t>
      </w:r>
    </w:p>
    <w:bookmarkEnd w:id="140"/>
    <w:bookmarkStart w:name="z160" w:id="141"/>
    <w:p>
      <w:pPr>
        <w:spacing w:after="0"/>
        <w:ind w:left="0"/>
        <w:jc w:val="both"/>
      </w:pPr>
      <w:r>
        <w:rPr>
          <w:rFonts w:ascii="Times New Roman"/>
          <w:b w:val="false"/>
          <w:i w:val="false"/>
          <w:color w:val="000000"/>
          <w:sz w:val="28"/>
        </w:rPr>
        <w:t>
      изложить соответственно в следующей редакции:</w:t>
      </w:r>
    </w:p>
    <w:bookmarkEnd w:id="141"/>
    <w:bookmarkStart w:name="z161" w:id="142"/>
    <w:p>
      <w:pPr>
        <w:spacing w:after="0"/>
        <w:ind w:left="0"/>
        <w:jc w:val="both"/>
      </w:pPr>
      <w:r>
        <w:rPr>
          <w:rFonts w:ascii="Times New Roman"/>
          <w:b w:val="false"/>
          <w:i w:val="false"/>
          <w:color w:val="000000"/>
          <w:sz w:val="28"/>
        </w:rPr>
        <w:t>
      "Министр цифрового развития, оборонной и аэрокосмической промышленности Республики Казахстан, заместитель председателя",</w:t>
      </w:r>
    </w:p>
    <w:bookmarkEnd w:id="142"/>
    <w:bookmarkStart w:name="z162" w:id="143"/>
    <w:p>
      <w:pPr>
        <w:spacing w:after="0"/>
        <w:ind w:left="0"/>
        <w:jc w:val="both"/>
      </w:pPr>
      <w:r>
        <w:rPr>
          <w:rFonts w:ascii="Times New Roman"/>
          <w:b w:val="false"/>
          <w:i w:val="false"/>
          <w:color w:val="000000"/>
          <w:sz w:val="28"/>
        </w:rPr>
        <w:t>
      "Министр информации и общественного развития Республики Казахстан",</w:t>
      </w:r>
    </w:p>
    <w:bookmarkEnd w:id="143"/>
    <w:bookmarkStart w:name="z163" w:id="144"/>
    <w:p>
      <w:pPr>
        <w:spacing w:after="0"/>
        <w:ind w:left="0"/>
        <w:jc w:val="both"/>
      </w:pPr>
      <w:r>
        <w:rPr>
          <w:rFonts w:ascii="Times New Roman"/>
          <w:b w:val="false"/>
          <w:i w:val="false"/>
          <w:color w:val="000000"/>
          <w:sz w:val="28"/>
        </w:rPr>
        <w:t>
      "Министр индустрии и инфраструктурного развития Республики Казахстан";</w:t>
      </w:r>
    </w:p>
    <w:bookmarkEnd w:id="144"/>
    <w:bookmarkStart w:name="z164" w:id="145"/>
    <w:p>
      <w:pPr>
        <w:spacing w:after="0"/>
        <w:ind w:left="0"/>
        <w:jc w:val="both"/>
      </w:pPr>
      <w:r>
        <w:rPr>
          <w:rFonts w:ascii="Times New Roman"/>
          <w:b w:val="false"/>
          <w:i w:val="false"/>
          <w:color w:val="000000"/>
          <w:sz w:val="28"/>
        </w:rPr>
        <w:t xml:space="preserve">
      после строки "Министр цифрового развития, оборонной и аэрокосмической промышленности Республики Казахстан, заместитель председателя" дополнить строкой следующего содержания: </w:t>
      </w:r>
    </w:p>
    <w:bookmarkEnd w:id="145"/>
    <w:bookmarkStart w:name="z165" w:id="146"/>
    <w:p>
      <w:pPr>
        <w:spacing w:after="0"/>
        <w:ind w:left="0"/>
        <w:jc w:val="both"/>
      </w:pPr>
      <w:r>
        <w:rPr>
          <w:rFonts w:ascii="Times New Roman"/>
          <w:b w:val="false"/>
          <w:i w:val="false"/>
          <w:color w:val="000000"/>
          <w:sz w:val="28"/>
        </w:rPr>
        <w:t>
      "вице-министр цифрового развития, оборонной и аэрокосмической промышленности Республики Казахстан, секретарь";</w:t>
      </w:r>
    </w:p>
    <w:bookmarkEnd w:id="146"/>
    <w:bookmarkStart w:name="z166" w:id="147"/>
    <w:p>
      <w:pPr>
        <w:spacing w:after="0"/>
        <w:ind w:left="0"/>
        <w:jc w:val="both"/>
      </w:pPr>
      <w:r>
        <w:rPr>
          <w:rFonts w:ascii="Times New Roman"/>
          <w:b w:val="false"/>
          <w:i w:val="false"/>
          <w:color w:val="000000"/>
          <w:sz w:val="28"/>
        </w:rPr>
        <w:t xml:space="preserve">
      строки: </w:t>
      </w:r>
    </w:p>
    <w:bookmarkEnd w:id="147"/>
    <w:bookmarkStart w:name="z167" w:id="148"/>
    <w:p>
      <w:pPr>
        <w:spacing w:after="0"/>
        <w:ind w:left="0"/>
        <w:jc w:val="both"/>
      </w:pPr>
      <w:r>
        <w:rPr>
          <w:rFonts w:ascii="Times New Roman"/>
          <w:b w:val="false"/>
          <w:i w:val="false"/>
          <w:color w:val="000000"/>
          <w:sz w:val="28"/>
        </w:rPr>
        <w:t>
      "Заместитель Премьер-Министра Республики Казахстан, курирующий вопросы цифровизации отраслей и развития цифровой экономики, заместитель председателя",</w:t>
      </w:r>
    </w:p>
    <w:bookmarkEnd w:id="148"/>
    <w:bookmarkStart w:name="z168" w:id="149"/>
    <w:p>
      <w:pPr>
        <w:spacing w:after="0"/>
        <w:ind w:left="0"/>
        <w:jc w:val="both"/>
      </w:pPr>
      <w:r>
        <w:rPr>
          <w:rFonts w:ascii="Times New Roman"/>
          <w:b w:val="false"/>
          <w:i w:val="false"/>
          <w:color w:val="000000"/>
          <w:sz w:val="28"/>
        </w:rPr>
        <w:t>
      "Министр информации и коммуникаций Республики Казахстан, секретарь" исключить;</w:t>
      </w:r>
    </w:p>
    <w:bookmarkEnd w:id="149"/>
    <w:bookmarkStart w:name="z169" w:id="1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внедрения цифровизации в Республике Казахстан, утвержденном вышеназванным Указом:</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71" w:id="151"/>
    <w:p>
      <w:pPr>
        <w:spacing w:after="0"/>
        <w:ind w:left="0"/>
        <w:jc w:val="both"/>
      </w:pPr>
      <w:r>
        <w:rPr>
          <w:rFonts w:ascii="Times New Roman"/>
          <w:b w:val="false"/>
          <w:i w:val="false"/>
          <w:color w:val="000000"/>
          <w:sz w:val="28"/>
        </w:rPr>
        <w:t>
      "4. Рабочим органом Комиссии является Министерство цифрового развития, оборонной и аэрокосмической промышленности Республики Казахстан.".</w:t>
      </w:r>
    </w:p>
    <w:bookmarkEnd w:id="151"/>
    <w:bookmarkStart w:name="z172" w:id="152"/>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февраля 2019 года № 838 "О некоторых вопросах Совета Безопасности Республики Казахстан":</w:t>
      </w:r>
    </w:p>
    <w:bookmarkEnd w:id="152"/>
    <w:bookmarkStart w:name="z173" w:id="1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Положения о Совете Безопасности Республики Казахстан, утвержденного вышеназванным Указом:</w:t>
      </w:r>
    </w:p>
    <w:bookmarkEnd w:id="153"/>
    <w:bookmarkStart w:name="z174" w:id="154"/>
    <w:p>
      <w:pPr>
        <w:spacing w:after="0"/>
        <w:ind w:left="0"/>
        <w:jc w:val="both"/>
      </w:pPr>
      <w:r>
        <w:rPr>
          <w:rFonts w:ascii="Times New Roman"/>
          <w:b w:val="false"/>
          <w:i w:val="false"/>
          <w:color w:val="000000"/>
          <w:sz w:val="28"/>
        </w:rPr>
        <w:t>
      после слов "Председатель Комитета национальной безопасности Республики Казахстан," дополнить словами "Начальник Службы государственной охраны Республики Казахстан,".</w:t>
      </w:r>
    </w:p>
    <w:bookmarkEnd w:id="154"/>
    <w:bookmarkStart w:name="z175" w:id="155"/>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16 сентября 1998 года № 4071 "О персональном составе Совета иностранных инвесторов при Президенте Республики Казахстан":</w:t>
      </w:r>
    </w:p>
    <w:bookmarkEnd w:id="155"/>
    <w:bookmarkStart w:name="z176" w:id="156"/>
    <w:p>
      <w:pPr>
        <w:spacing w:after="0"/>
        <w:ind w:left="0"/>
        <w:jc w:val="both"/>
      </w:pPr>
      <w:r>
        <w:rPr>
          <w:rFonts w:ascii="Times New Roman"/>
          <w:b w:val="false"/>
          <w:i w:val="false"/>
          <w:color w:val="000000"/>
          <w:sz w:val="28"/>
        </w:rPr>
        <w:t xml:space="preserve">
      ввести в персональный </w:t>
      </w:r>
      <w:r>
        <w:rPr>
          <w:rFonts w:ascii="Times New Roman"/>
          <w:b w:val="false"/>
          <w:i w:val="false"/>
          <w:color w:val="000000"/>
          <w:sz w:val="28"/>
        </w:rPr>
        <w:t>состав</w:t>
      </w:r>
      <w:r>
        <w:rPr>
          <w:rFonts w:ascii="Times New Roman"/>
          <w:b w:val="false"/>
          <w:i w:val="false"/>
          <w:color w:val="000000"/>
          <w:sz w:val="28"/>
        </w:rPr>
        <w:t xml:space="preserve"> Совета иностранных инвесторов при Президенте Республики Казахстан, утвержденный вышеназванным распоряжением:</w:t>
      </w:r>
    </w:p>
    <w:bookmarkEnd w:id="15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Абдыкаликову Гулшару Наушаевну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Премьер-Министра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Атамкулова Бейбута Бакировича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иностранных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Скляра Романа Васильевича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Даленова Руслана Ерболатовича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Батыршаева Бакыта Данабековича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Комитета по инвестициям Министерства иностранных дел Республики Казахстан;</w:t>
            </w:r>
          </w:p>
        </w:tc>
      </w:tr>
    </w:tbl>
    <w:bookmarkStart w:name="z177" w:id="157"/>
    <w:p>
      <w:pPr>
        <w:spacing w:after="0"/>
        <w:ind w:left="0"/>
        <w:jc w:val="both"/>
      </w:pPr>
      <w:r>
        <w:rPr>
          <w:rFonts w:ascii="Times New Roman"/>
          <w:b w:val="false"/>
          <w:i w:val="false"/>
          <w:color w:val="000000"/>
          <w:sz w:val="28"/>
        </w:rPr>
        <w:t>
      строки:</w:t>
      </w:r>
    </w:p>
    <w:bookmarkEnd w:id="157"/>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"Мамин Аскар Узакпаевич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Премьер-Министра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"Досаев Ерболат Аскарбекович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 Алихан Асханович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Женис Махмудулы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инвестициям и развитию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Тимур Муратович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 Республики Казахстан"</w:t>
            </w:r>
          </w:p>
        </w:tc>
      </w:tr>
    </w:tbl>
    <w:bookmarkStart w:name="z178" w:id="158"/>
    <w:p>
      <w:pPr>
        <w:spacing w:after="0"/>
        <w:ind w:left="0"/>
        <w:jc w:val="both"/>
      </w:pPr>
      <w:r>
        <w:rPr>
          <w:rFonts w:ascii="Times New Roman"/>
          <w:b w:val="false"/>
          <w:i w:val="false"/>
          <w:color w:val="000000"/>
          <w:sz w:val="28"/>
        </w:rPr>
        <w:t>
      изложить соответственно в следующей редакции:</w:t>
      </w:r>
    </w:p>
    <w:bookmarkEnd w:id="1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"Мамин Аскар Узакпаевич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"Досаев Ерболат Аскарбекович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Национального Банка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 Алихан Асханович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Премьер-Министра Республики Казахстан – Министр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Женис Махмудулы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 Тимур Муратович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Республики Казахстан";</w:t>
            </w:r>
          </w:p>
        </w:tc>
      </w:tr>
    </w:tbl>
    <w:bookmarkStart w:name="z179" w:id="159"/>
    <w:p>
      <w:pPr>
        <w:spacing w:after="0"/>
        <w:ind w:left="0"/>
        <w:jc w:val="both"/>
      </w:pPr>
      <w:r>
        <w:rPr>
          <w:rFonts w:ascii="Times New Roman"/>
          <w:b w:val="false"/>
          <w:i w:val="false"/>
          <w:color w:val="000000"/>
          <w:sz w:val="28"/>
        </w:rPr>
        <w:t xml:space="preserve">
      вывести из состава указанного Совета: Абдрахманова К.К., Акишева Д.Т., Жаксылыкова Т.М., Жумагалиева А.К., Сагинтаева Б.А., Шукеева У.Е., Хаирова Е.К. </w:t>
      </w:r>
    </w:p>
    <w:bookmarkEnd w:id="159"/>
    <w:bookmarkStart w:name="z180" w:id="160"/>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19 февраля 2002 года № 303 "Об образовании Совета по правовой политике при Президенте Республики Казахстан" (САПП Республики Казахстан, 2002 г., № 6, ст. 44): </w:t>
      </w:r>
    </w:p>
    <w:bookmarkEnd w:id="160"/>
    <w:bookmarkStart w:name="z181" w:id="161"/>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Совета по правовой политике при Президенте Республики Казахстан, утвержденный вышеназванным распоряжением: </w:t>
      </w:r>
    </w:p>
    <w:bookmarkEnd w:id="16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Нурдаулетова Гизата Дауренбековича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Генерального Прокурора Республики Казахстан, заместителем председателя Совета; </w:t>
            </w:r>
          </w:p>
        </w:tc>
      </w:tr>
    </w:tbl>
    <w:bookmarkStart w:name="z182" w:id="162"/>
    <w:p>
      <w:pPr>
        <w:spacing w:after="0"/>
        <w:ind w:left="0"/>
        <w:jc w:val="both"/>
      </w:pPr>
      <w:r>
        <w:rPr>
          <w:rFonts w:ascii="Times New Roman"/>
          <w:b w:val="false"/>
          <w:i w:val="false"/>
          <w:color w:val="000000"/>
          <w:sz w:val="28"/>
        </w:rPr>
        <w:t xml:space="preserve">
      вывести из состава вышеназванного Совета Кожамжарова К.П. </w:t>
      </w:r>
    </w:p>
    <w:bookmarkEnd w:id="162"/>
    <w:bookmarkStart w:name="z183" w:id="16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22 марта 2013 года № 190 "Об утверждении Правил присуждения премий, вручения грантов и объявления Благодарности Президента Республики Казахстан в области средств массовой информации" ("Казахстанская правда" от 2 апреля 2013 г. № 113-114 (27387-27388): </w:t>
      </w:r>
    </w:p>
    <w:bookmarkEnd w:id="163"/>
    <w:bookmarkStart w:name="z184" w:id="1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присуждения премий, вручения грантов и объявления Благодарности Президента Республики Казахстан в области средств массовой информации, утвержденных вышеназванным распоряжением: </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186" w:id="165"/>
    <w:p>
      <w:pPr>
        <w:spacing w:after="0"/>
        <w:ind w:left="0"/>
        <w:jc w:val="both"/>
      </w:pPr>
      <w:r>
        <w:rPr>
          <w:rFonts w:ascii="Times New Roman"/>
          <w:b w:val="false"/>
          <w:i w:val="false"/>
          <w:color w:val="000000"/>
          <w:sz w:val="28"/>
        </w:rPr>
        <w:t xml:space="preserve">
      "5. Ежегодно присуждается не более четырех премий."; </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188" w:id="166"/>
    <w:p>
      <w:pPr>
        <w:spacing w:after="0"/>
        <w:ind w:left="0"/>
        <w:jc w:val="both"/>
      </w:pPr>
      <w:r>
        <w:rPr>
          <w:rFonts w:ascii="Times New Roman"/>
          <w:b w:val="false"/>
          <w:i w:val="false"/>
          <w:color w:val="000000"/>
          <w:sz w:val="28"/>
        </w:rPr>
        <w:t xml:space="preserve">
      "7. Ежегодно вручается не более четырех грантов."; </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190" w:id="167"/>
    <w:p>
      <w:pPr>
        <w:spacing w:after="0"/>
        <w:ind w:left="0"/>
        <w:jc w:val="both"/>
      </w:pPr>
      <w:r>
        <w:rPr>
          <w:rFonts w:ascii="Times New Roman"/>
          <w:b w:val="false"/>
          <w:i w:val="false"/>
          <w:color w:val="000000"/>
          <w:sz w:val="28"/>
        </w:rPr>
        <w:t xml:space="preserve">
      "10. Размеры присуждаемых премий, вручаемых грантов и объявления Благодарности ежегодно устанавливаются Правительством Республики Казахстан."; </w:t>
      </w:r>
    </w:p>
    <w:bookmarkEnd w:id="167"/>
    <w:bookmarkStart w:name="z191" w:id="1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w:t>
      </w:r>
    </w:p>
    <w:bookmarkEnd w:id="168"/>
    <w:bookmarkStart w:name="z192" w:id="169"/>
    <w:p>
      <w:pPr>
        <w:spacing w:after="0"/>
        <w:ind w:left="0"/>
        <w:jc w:val="both"/>
      </w:pPr>
      <w:r>
        <w:rPr>
          <w:rFonts w:ascii="Times New Roman"/>
          <w:b w:val="false"/>
          <w:i w:val="false"/>
          <w:color w:val="000000"/>
          <w:sz w:val="28"/>
        </w:rPr>
        <w:t xml:space="preserve">
      слова "Денежное вознаграждение лауреатам премий и грантов вручается или перечисляется в установленном законодательством Республики Казахстан порядке." изложить в следующей редакции: </w:t>
      </w:r>
    </w:p>
    <w:bookmarkEnd w:id="169"/>
    <w:bookmarkStart w:name="z193" w:id="170"/>
    <w:p>
      <w:pPr>
        <w:spacing w:after="0"/>
        <w:ind w:left="0"/>
        <w:jc w:val="both"/>
      </w:pPr>
      <w:r>
        <w:rPr>
          <w:rFonts w:ascii="Times New Roman"/>
          <w:b w:val="false"/>
          <w:i w:val="false"/>
          <w:color w:val="000000"/>
          <w:sz w:val="28"/>
        </w:rPr>
        <w:t>
      "Денежное вознаграждение лауреатам премий, грантов и Благодарности вручается или перечисляется в установленном законодательством Республики Казахстан порядке.";</w:t>
      </w:r>
    </w:p>
    <w:bookmarkEnd w:id="170"/>
    <w:bookmarkStart w:name="z194" w:id="1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 xml:space="preserve">: </w:t>
      </w:r>
    </w:p>
    <w:bookmarkEnd w:id="171"/>
    <w:bookmarkStart w:name="z195" w:id="172"/>
    <w:p>
      <w:pPr>
        <w:spacing w:after="0"/>
        <w:ind w:left="0"/>
        <w:jc w:val="both"/>
      </w:pPr>
      <w:r>
        <w:rPr>
          <w:rFonts w:ascii="Times New Roman"/>
          <w:b w:val="false"/>
          <w:i w:val="false"/>
          <w:color w:val="000000"/>
          <w:sz w:val="28"/>
        </w:rPr>
        <w:t xml:space="preserve">
      часть первую изложить в следующей редакции: </w:t>
      </w:r>
    </w:p>
    <w:bookmarkEnd w:id="172"/>
    <w:bookmarkStart w:name="z196" w:id="173"/>
    <w:p>
      <w:pPr>
        <w:spacing w:after="0"/>
        <w:ind w:left="0"/>
        <w:jc w:val="both"/>
      </w:pPr>
      <w:r>
        <w:rPr>
          <w:rFonts w:ascii="Times New Roman"/>
          <w:b w:val="false"/>
          <w:i w:val="false"/>
          <w:color w:val="000000"/>
          <w:sz w:val="28"/>
        </w:rPr>
        <w:t xml:space="preserve">
      "Общественную комиссию возглавляет заместитель Руководителя Администрации Президента Республики Казахстан, курирующий деятельность Пресс-службы Президента Республики Казахстан."; </w:t>
      </w:r>
    </w:p>
    <w:bookmarkEnd w:id="173"/>
    <w:bookmarkStart w:name="z197" w:id="174"/>
    <w:p>
      <w:pPr>
        <w:spacing w:after="0"/>
        <w:ind w:left="0"/>
        <w:jc w:val="both"/>
      </w:pPr>
      <w:r>
        <w:rPr>
          <w:rFonts w:ascii="Times New Roman"/>
          <w:b w:val="false"/>
          <w:i w:val="false"/>
          <w:color w:val="000000"/>
          <w:sz w:val="28"/>
        </w:rPr>
        <w:t xml:space="preserve">
      слова "Состав Общественной комиссии ежегодно утверждается Государственным секретарем Республики Казахстан." изложить в следующей редакции: </w:t>
      </w:r>
    </w:p>
    <w:bookmarkEnd w:id="174"/>
    <w:bookmarkStart w:name="z198" w:id="175"/>
    <w:p>
      <w:pPr>
        <w:spacing w:after="0"/>
        <w:ind w:left="0"/>
        <w:jc w:val="both"/>
      </w:pPr>
      <w:r>
        <w:rPr>
          <w:rFonts w:ascii="Times New Roman"/>
          <w:b w:val="false"/>
          <w:i w:val="false"/>
          <w:color w:val="000000"/>
          <w:sz w:val="28"/>
        </w:rPr>
        <w:t xml:space="preserve">
      "Состав Общественной комиссии ежегодно утверждается заместителем Руководителя Администрации Президента Республики Казахстан, курирующим деятельность Пресс-службы Президента Республики Казахстан."; </w:t>
      </w:r>
    </w:p>
    <w:bookmarkEnd w:id="175"/>
    <w:bookmarkStart w:name="z199" w:id="1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37</w:t>
      </w:r>
      <w:r>
        <w:rPr>
          <w:rFonts w:ascii="Times New Roman"/>
          <w:b w:val="false"/>
          <w:i w:val="false"/>
          <w:color w:val="000000"/>
          <w:sz w:val="28"/>
        </w:rPr>
        <w:t xml:space="preserve">: </w:t>
      </w:r>
    </w:p>
    <w:bookmarkEnd w:id="176"/>
    <w:bookmarkStart w:name="z200" w:id="177"/>
    <w:p>
      <w:pPr>
        <w:spacing w:after="0"/>
        <w:ind w:left="0"/>
        <w:jc w:val="both"/>
      </w:pPr>
      <w:r>
        <w:rPr>
          <w:rFonts w:ascii="Times New Roman"/>
          <w:b w:val="false"/>
          <w:i w:val="false"/>
          <w:color w:val="000000"/>
          <w:sz w:val="28"/>
        </w:rPr>
        <w:t xml:space="preserve">
      слова "Государственным секретарем Республики Казахстан" заменить словами "иным должностным лицом".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Утратил силу Указом Президента РК от 03.04.2021 </w:t>
      </w:r>
      <w:r>
        <w:rPr>
          <w:rFonts w:ascii="Times New Roman"/>
          <w:b w:val="false"/>
          <w:i w:val="false"/>
          <w:color w:val="000000"/>
          <w:sz w:val="28"/>
        </w:rPr>
        <w:t>№ 544</w:t>
      </w:r>
      <w:r>
        <w:rPr>
          <w:rFonts w:ascii="Times New Roman"/>
          <w:b w:val="false"/>
          <w:i w:val="false"/>
          <w:color w:val="ff0000"/>
          <w:sz w:val="28"/>
        </w:rPr>
        <w:t>.</w:t>
      </w:r>
      <w:r>
        <w:br/>
      </w:r>
      <w:r>
        <w:rPr>
          <w:rFonts w:ascii="Times New Roman"/>
          <w:b w:val="false"/>
          <w:i w:val="false"/>
          <w:color w:val="000000"/>
          <w:sz w:val="28"/>
        </w:rPr>
        <w:t>
</w:t>
      </w:r>
    </w:p>
    <w:bookmarkStart w:name="z226" w:id="178"/>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6 декабря 2013 года № 250 "О Национальном конкурсе "Мерейлі отбасы" ("Казахстанская правда" от 10 декабря 2013 г. № 333 (27607):</w:t>
      </w:r>
    </w:p>
    <w:bookmarkEnd w:id="178"/>
    <w:bookmarkStart w:name="z227" w:id="1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Комиссии по присуждению звания лауреата Национального конкурса "Мерейлі отбасы", утвержденном вышеназванным распоряжением:</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"Министр информации и коммуникаций Республики Казахстан" изложить в следующей редакции: </w:t>
      </w:r>
    </w:p>
    <w:bookmarkStart w:name="z229" w:id="180"/>
    <w:p>
      <w:pPr>
        <w:spacing w:after="0"/>
        <w:ind w:left="0"/>
        <w:jc w:val="both"/>
      </w:pPr>
      <w:r>
        <w:rPr>
          <w:rFonts w:ascii="Times New Roman"/>
          <w:b w:val="false"/>
          <w:i w:val="false"/>
          <w:color w:val="000000"/>
          <w:sz w:val="28"/>
        </w:rPr>
        <w:t>
      "Министр информации и общественного развития Республики Казахстан".</w:t>
      </w:r>
    </w:p>
    <w:bookmarkEnd w:id="180"/>
    <w:bookmarkStart w:name="z230" w:id="181"/>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12 февраля 2014 года № 266 "О Совете по взаимодействию с Организацией экономического сотрудничества и развития" (САПП Республики Казахстан, 2014 г., № 7, ст. 66):</w:t>
      </w:r>
    </w:p>
    <w:bookmarkEnd w:id="181"/>
    <w:bookmarkStart w:name="z231" w:id="1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Совета по взаимодействию с Организацией экономического сотрудничества и развития, утвержденном вышеназванным распоряжением:</w:t>
      </w:r>
    </w:p>
    <w:bookmarkEnd w:id="182"/>
    <w:bookmarkStart w:name="z232" w:id="183"/>
    <w:p>
      <w:pPr>
        <w:spacing w:after="0"/>
        <w:ind w:left="0"/>
        <w:jc w:val="both"/>
      </w:pPr>
      <w:r>
        <w:rPr>
          <w:rFonts w:ascii="Times New Roman"/>
          <w:b w:val="false"/>
          <w:i w:val="false"/>
          <w:color w:val="000000"/>
          <w:sz w:val="28"/>
        </w:rPr>
        <w:t>
      после строки "Министр общественного развития Республики Казахстан" дополнить строками следующего содержания:</w:t>
      </w:r>
    </w:p>
    <w:bookmarkEnd w:id="183"/>
    <w:bookmarkStart w:name="z233" w:id="184"/>
    <w:p>
      <w:pPr>
        <w:spacing w:after="0"/>
        <w:ind w:left="0"/>
        <w:jc w:val="both"/>
      </w:pPr>
      <w:r>
        <w:rPr>
          <w:rFonts w:ascii="Times New Roman"/>
          <w:b w:val="false"/>
          <w:i w:val="false"/>
          <w:color w:val="000000"/>
          <w:sz w:val="28"/>
        </w:rPr>
        <w:t>
      "Министр труда и социальной защиты населения Республики Казахстан",</w:t>
      </w:r>
    </w:p>
    <w:bookmarkEnd w:id="184"/>
    <w:bookmarkStart w:name="z234" w:id="185"/>
    <w:p>
      <w:pPr>
        <w:spacing w:after="0"/>
        <w:ind w:left="0"/>
        <w:jc w:val="both"/>
      </w:pPr>
      <w:r>
        <w:rPr>
          <w:rFonts w:ascii="Times New Roman"/>
          <w:b w:val="false"/>
          <w:i w:val="false"/>
          <w:color w:val="000000"/>
          <w:sz w:val="28"/>
        </w:rPr>
        <w:t>
      "Министр цифрового развития, оборонной и аэрокосмической промышленности Республики Казахстан";</w:t>
      </w:r>
    </w:p>
    <w:bookmarkEnd w:id="185"/>
    <w:bookmarkStart w:name="z235" w:id="186"/>
    <w:p>
      <w:pPr>
        <w:spacing w:after="0"/>
        <w:ind w:left="0"/>
        <w:jc w:val="both"/>
      </w:pPr>
      <w:r>
        <w:rPr>
          <w:rFonts w:ascii="Times New Roman"/>
          <w:b w:val="false"/>
          <w:i w:val="false"/>
          <w:color w:val="000000"/>
          <w:sz w:val="28"/>
        </w:rPr>
        <w:t xml:space="preserve">
      строки: </w:t>
      </w:r>
    </w:p>
    <w:bookmarkEnd w:id="186"/>
    <w:bookmarkStart w:name="z236" w:id="187"/>
    <w:p>
      <w:pPr>
        <w:spacing w:after="0"/>
        <w:ind w:left="0"/>
        <w:jc w:val="both"/>
      </w:pPr>
      <w:r>
        <w:rPr>
          <w:rFonts w:ascii="Times New Roman"/>
          <w:b w:val="false"/>
          <w:i w:val="false"/>
          <w:color w:val="000000"/>
          <w:sz w:val="28"/>
        </w:rPr>
        <w:t xml:space="preserve">
      "Заместитель Премьер-Министра Республики Казахстан, курирующий вопросы координации и реализации проектов Организации экономического сотрудничества и развития, заместитель председателя", </w:t>
      </w:r>
    </w:p>
    <w:bookmarkEnd w:id="187"/>
    <w:bookmarkStart w:name="z237" w:id="188"/>
    <w:p>
      <w:pPr>
        <w:spacing w:after="0"/>
        <w:ind w:left="0"/>
        <w:jc w:val="both"/>
      </w:pPr>
      <w:r>
        <w:rPr>
          <w:rFonts w:ascii="Times New Roman"/>
          <w:b w:val="false"/>
          <w:i w:val="false"/>
          <w:color w:val="000000"/>
          <w:sz w:val="28"/>
        </w:rPr>
        <w:t xml:space="preserve">
      "Министр здравоохранения и социального развития Республики Казахстан", </w:t>
      </w:r>
    </w:p>
    <w:bookmarkEnd w:id="188"/>
    <w:bookmarkStart w:name="z238" w:id="189"/>
    <w:p>
      <w:pPr>
        <w:spacing w:after="0"/>
        <w:ind w:left="0"/>
        <w:jc w:val="both"/>
      </w:pPr>
      <w:r>
        <w:rPr>
          <w:rFonts w:ascii="Times New Roman"/>
          <w:b w:val="false"/>
          <w:i w:val="false"/>
          <w:color w:val="000000"/>
          <w:sz w:val="28"/>
        </w:rPr>
        <w:t xml:space="preserve">
       "Министр общественного развития Республики Казахстан" </w:t>
      </w:r>
    </w:p>
    <w:bookmarkEnd w:id="189"/>
    <w:bookmarkStart w:name="z239" w:id="190"/>
    <w:p>
      <w:pPr>
        <w:spacing w:after="0"/>
        <w:ind w:left="0"/>
        <w:jc w:val="both"/>
      </w:pPr>
      <w:r>
        <w:rPr>
          <w:rFonts w:ascii="Times New Roman"/>
          <w:b w:val="false"/>
          <w:i w:val="false"/>
          <w:color w:val="000000"/>
          <w:sz w:val="28"/>
        </w:rPr>
        <w:t xml:space="preserve">
      изложить соответственно в следующей редакции: </w:t>
      </w:r>
    </w:p>
    <w:bookmarkEnd w:id="190"/>
    <w:bookmarkStart w:name="z240" w:id="191"/>
    <w:p>
      <w:pPr>
        <w:spacing w:after="0"/>
        <w:ind w:left="0"/>
        <w:jc w:val="both"/>
      </w:pPr>
      <w:r>
        <w:rPr>
          <w:rFonts w:ascii="Times New Roman"/>
          <w:b w:val="false"/>
          <w:i w:val="false"/>
          <w:color w:val="000000"/>
          <w:sz w:val="28"/>
        </w:rPr>
        <w:t xml:space="preserve">
      "Первый заместитель Премьер-Министра Республики Казахстан – Министр финансов Республики Казахстан, заместитель председателя", </w:t>
      </w:r>
    </w:p>
    <w:bookmarkEnd w:id="191"/>
    <w:bookmarkStart w:name="z241" w:id="192"/>
    <w:p>
      <w:pPr>
        <w:spacing w:after="0"/>
        <w:ind w:left="0"/>
        <w:jc w:val="both"/>
      </w:pPr>
      <w:r>
        <w:rPr>
          <w:rFonts w:ascii="Times New Roman"/>
          <w:b w:val="false"/>
          <w:i w:val="false"/>
          <w:color w:val="000000"/>
          <w:sz w:val="28"/>
        </w:rPr>
        <w:t xml:space="preserve">
      "Министр здравоохранения Республики Казахстан", </w:t>
      </w:r>
    </w:p>
    <w:bookmarkEnd w:id="192"/>
    <w:bookmarkStart w:name="z242" w:id="193"/>
    <w:p>
      <w:pPr>
        <w:spacing w:after="0"/>
        <w:ind w:left="0"/>
        <w:jc w:val="both"/>
      </w:pPr>
      <w:r>
        <w:rPr>
          <w:rFonts w:ascii="Times New Roman"/>
          <w:b w:val="false"/>
          <w:i w:val="false"/>
          <w:color w:val="000000"/>
          <w:sz w:val="28"/>
        </w:rPr>
        <w:t xml:space="preserve">
      "Министр информации и общественного развития Республики Казахстан"; </w:t>
      </w:r>
    </w:p>
    <w:bookmarkEnd w:id="193"/>
    <w:bookmarkStart w:name="z243" w:id="194"/>
    <w:p>
      <w:pPr>
        <w:spacing w:after="0"/>
        <w:ind w:left="0"/>
        <w:jc w:val="both"/>
      </w:pPr>
      <w:r>
        <w:rPr>
          <w:rFonts w:ascii="Times New Roman"/>
          <w:b w:val="false"/>
          <w:i w:val="false"/>
          <w:color w:val="000000"/>
          <w:sz w:val="28"/>
        </w:rPr>
        <w:t xml:space="preserve">
      строки: </w:t>
      </w:r>
    </w:p>
    <w:bookmarkEnd w:id="194"/>
    <w:bookmarkStart w:name="z244" w:id="195"/>
    <w:p>
      <w:pPr>
        <w:spacing w:after="0"/>
        <w:ind w:left="0"/>
        <w:jc w:val="both"/>
      </w:pPr>
      <w:r>
        <w:rPr>
          <w:rFonts w:ascii="Times New Roman"/>
          <w:b w:val="false"/>
          <w:i w:val="false"/>
          <w:color w:val="000000"/>
          <w:sz w:val="28"/>
        </w:rPr>
        <w:t xml:space="preserve">
      "Министр информации и коммуникаций Республики Казахстан", </w:t>
      </w:r>
    </w:p>
    <w:bookmarkEnd w:id="195"/>
    <w:bookmarkStart w:name="z245" w:id="196"/>
    <w:p>
      <w:pPr>
        <w:spacing w:after="0"/>
        <w:ind w:left="0"/>
        <w:jc w:val="both"/>
      </w:pPr>
      <w:r>
        <w:rPr>
          <w:rFonts w:ascii="Times New Roman"/>
          <w:b w:val="false"/>
          <w:i w:val="false"/>
          <w:color w:val="000000"/>
          <w:sz w:val="28"/>
        </w:rPr>
        <w:t xml:space="preserve">
      "Министр финансов Республики Казахстан" исключить. </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