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5ce3" w14:textId="7375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Аймагамбетова А. К.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2019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Аймагамбетова Асхата Канатовича Министром образования и науки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