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1dd3" w14:textId="1861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Сагинтаева Б. А.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июня 2019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Сагинтаева Бакытжана Абдировича Руководителем Администрации Президента Республики Казахстан.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