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1e61" w14:textId="1b0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 К.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2019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Масимова Карима Кажимкановича Председателем Комитета национальной безопасности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