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77e8" w14:textId="25d7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9 апреля 2014 года № 791 "Об образовании Совета национальных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августа 2019 года № 87.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Президента 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2014 года № 791 "Об образовании Совета национальных инвесторов при Президенте Республики Казахстан" (САПП Республики Казахстан, 2014 г., № 25, ст. 191) следующие изменения и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Положение о Совете.";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Премьер-Министру Республики Казахстан в месячный срок внести на рассмотрение Главе государства предложения по персональному составу Совета.";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национальных инвесторов при Президенте Республики Казахстан,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августа 2019 года № 87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2014 года № 791   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национальных инвесторов при Президенте Республики Казахстан 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национальных инвесторов при Президенте Республики Казахстан (далее – Совет) является постоянно действующим консультативно-совещательным органом при Президенте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рабочим органом Совета.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национальной экономики Республики Казахстан (далее – рабочий орган).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по вопросам предпринимательства;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условий, стимулирующих развитие рыночной экономики и привлечение отечественных инвестиций в экономику страны;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и улучшения делового и инвестиционного климата;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консолидация деятельности субъектов частного предпринимательства и их объединений, действующих в Республике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обсуждение иных важных вопросов в сфере предпринимательства и инвестиционной политики;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индустриализации, диверсификации, продвижении несырьевого экспорта, а также развитие малого и среднего бизнеса в Республике Казахстан.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и организация деятельности Совета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Совета является Президент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Совета со стороны негосударственных организаций формируется из членов президиума Национальной палаты предпринимателей Республики Казахстан (далее – Национальная палата) по представлению председателя президиума Национальной палаты, а также первых руководителей компаний по представлению рабочего органа.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Совета не может превышать пятидесяти человек.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государственных органов не может превышать десяти человек.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президиума Национальной палаты в Совете не может превышать двадцати человек.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первых руководителей компаний в Совете не может превышать двадцати человек.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Персональный состав Совета утверждается Президентом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Совета участвуют в его заседаниях без права замены.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Пленарные заседания Совета проводятся не менее одного раза в год по инициативе председателя Совета.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Пленарные заседания Совета правомочны при наличии не менее двух третей от общего числа членов Совета.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Основная тема, дата и место проведения пленарного заседания определяются председателем Совета.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повестку дня пленарных заседаний, кроме основной темы, на постоянной основе включается вопрос об исполнении протокольных поручений предыдущего пленарного заседания Совета.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период между пленарными заседаниями Совета проводятся промежуточные заседания Совета под председательством Премьер-Министра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промежуточных заседаниях обсуждаются итоги исполнения решений предыдущего пленарного заседания, текущие проблемы предпринимателей, рекомендации, выработанные рабочими группами Совета.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 рекомендации озвучиваются сопредседателями рабочих групп Совета и по итогам обсуждения учитываются при подготовке протокола промежуточного заседания Совета и единого перечня рекомендаций, вносимого на рассмотрение очередного пленарного заседания Совета.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пленарные и промежуточные заседания Совета могут быть приглашены руководители государственных органов Республики Казахстан, сопредседатели рабочих групп Совета, а также представители субъектов предпринимательства, их объединений и экспертного сообщества.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пленарных и промежуточных заседаний Совета принимаются решения, оформляемые протоколом.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Совета: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пленарных и промежуточных заседаний на основе предложений Национальной палаты, членов Совета и ранее принятых им решений;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проведение пленарных и промежуточных заседаний;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оповещает членов Совета о месте, времени проведения и повестке дня пленарного и промежуточного заседаний Совета и своевременно обеспечивает их необходимыми материалами;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недель со дня утверждения решений Совета направляет копию протокола и иные необходимые материалы членам Совета и другим заинтересованным лицам;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планы мероприятий и отчеты рабочих групп Совета;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рекомендации, вырабатываемые рабочими группами Совета, оформляемые в единый перечень рекомендаций;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составы, цели и задачи рабочих групп;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координацию и обеспечение деятельности рабочих групп;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исполнения протокольных решений Совета;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проекты документов, касающихся деятельности Совета.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Национальная палата: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и вносит на рассмотрение рабочего органа рекомендации по формированию составов рабочих групп;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направлениям деятельности рабочих групп;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повестку дня пленарных и промежуточных заседаний;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рабочему органу информационно-аналитические материалы для организации заседаний Совета.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Рабочие группы Совета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Решением Совета в целях реализации поставленных перед ним задач создаются шесть постоянных рабочих групп Совета по направлениям: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содействия правовой защите предпринимателей;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доступа к финансам и привлечения инвестиций;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совершенствования налоговой и таможенной политики;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развития человеческого капитала;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развития инфраструктур;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поддержки отечественных товаропроизводителей и развития экспорта.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реализации поставленных перед Советом задач могут создаваться дополнительные рабочие группы Совета по приоритетным направлениям развития предпринимательства.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деятельности рабочих групп определяются на промежуточных заседаниях Совета.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Рабочие группы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Рабочие группы в пределах своей компетенции для осуществления возложенных на них задач вправе: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органами, республиканскими, областными и отраслевыми объединениями в сфере малого и среднего предпринимательства;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приглашать представителей заинтересованных государственных органов Республики Казахстан на уровне не ниже заместителя руководителя, а также представителей субъектов частного предпринимательства и их объединений;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рабочих групп.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Общее руководство, координацию и обеспечение деятельности рабочих групп Совета осуществляют их сопредседатели от государственных органов и Национальной палаты, определяемые на промежуточных заседаниях Совета, в рамках составов рабочих групп Совета.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рабочей группы от государственного органа может быть первый руководитель государственного органа.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рабочей группы от Национальной палаты может быть член президиума.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Заседания рабочих групп проходят по мере необходимости.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случаях, когда необходимо принятие срочного решения, возможно проведение внеочередного заседания рабочей группы по созыву сопредседателей.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Составы, цели и задачи рабочих групп Совета определяются на промежуточном заседании Совета.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Планы мероприятий рабочих групп Совета утверждаются сопредседателями рабочих групп.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Сопредседатели рабочих групп по мере необходимости, но не реже чем раз в полгода направляют отчеты об исполнении плана мероприятий в рабочий орган Совета и докладывают раз в год на промежуточном заседании Совета.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составы рабочих групп Совета могут входить представители государственных органов, субъектов частного предпринимательства, их объединений, общественные деятели Республики Казахстан.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Рабочие группы вырабатывают рекомендации, оформляемые в единый перечень рекомендаций, которые согласовываются с рабочим органом и предварительно обсуждаются на промежуточных заседаниях Совета и рассматриваются на пленарных заседаниях Совета.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Участие в работе рабочих групп Совета осуществляется без права замены.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Прекращение деятельности Совета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Основанием для прекращения деятельности Совета является решение Президента Республики Казахстан.  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