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692e" w14:textId="0e76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Консульства Республики Казахстан в городе Джидде (Королевство Саудовская Аравия)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2019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Консульство Республики Казахстан в городе Джидде (Королевство Саудовская Аравия) путем преобразования в Генеральное консульство Республики Казахстан в городе Джидде (Королевство Саудовская Аравия).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