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1e205" w14:textId="af1e2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Консульства Республики Казахстан в городе Омске (Российская Федерация)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августа 2019 года № 93.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       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Консульство Республики Казахстан в городе Омске (Российская Федерация) путем преобразования в Генеральное консульство Республики Казахстан в городе Омске (Российская Федерация).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принять необходимые меры, вытекающие из настоящего Указа.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