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05c8" w14:textId="17b0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 и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августа 2019 года № 120.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 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меры, вытекающие из настоящего Указа.  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его подписания.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Указу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августа 2019 года № 120   </w:t>
            </w:r>
          </w:p>
        </w:tc>
      </w:tr>
    </w:tbl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утративших силу некоторых актов Президента Республики Казахстан  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 (САПП Республики Казахстан, 2008 г., № 19, ст. 166).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12 июня 2010 года № 996 "О внесении изменений в указы Президента Республики Казахстан от 5 июля 2001 года № 648 и от 21 апреля 2008 года № 573" (САПП Республики Казахстан, 2010 г., № 38, ст. 324).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2012 года № 257 "О внесении изменений в Указ Президента Республики Казахстан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 (САПП Республики Казахстан, 2012 г., № 25, ст. 345).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26 августа 2015 года № 75 "О внесении изменений в указы Президента Республики Казахстан от 5 июля 2001 года № 648 "О предоставлении особого статуса отдельным государственным высшим учебным заведениям" и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 (САПП Республики Казахстан, 2015 г., № 46, ст. 366).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2016 года № 313 "О внесении дополнения в Указ Президента Республики Казахстан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 (САПП Республики Казахстан, 2016 г., № 46, ст. 289.).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26 февраля 2018 года № 643 "О внесении изменений и дополнений в некоторые указы Президента Республики Казахстан" (САПП Республики Казахстан, 2018 г., № 8, ст. 23).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25 декабря 2018 года № 805 "О внесении дополнений в указы Президента Республики Казахстан от 5 июля 2001 года № 648 "О присвоении особого статуса высшим учебным заведениям" и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 (Эталонный контрольный банк НПА РК в электронном виде, 3 января 2019 года).      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