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b88c" w14:textId="d00b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Сапарбаева Б. М. Заместителем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августа 2019 года № 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Сапарбаева Бердибека Машбековича Заместителем Премьер-Министра Республики Казахстан, освободив от должности Министра труда и социальной защиты населения Республики Казахстан.  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