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be1c" w14:textId="704b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Нурымбетова Б. Б.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августа 2019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Нурымбетова Биржана Бидайбекулы Министром труда и социальной защиты населения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