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3926" w14:textId="7523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системы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2019 года № 12.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республиканской печати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Президенте Республики Казахстан" в целях дальнейшего совершенствования системы государственной службы и противодействия коррупции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Агентство Республики Казахстан по делам государственной службы и противодействию коррупции в Агентство Республики Казахстан по делам государственной службы.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Агентство Республики Казахстан по делам государственной службы является уполномоченным государственным органом в сфере государственной службы и контроля за соблюдением качества оказания государственных услуг.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Преобразовать Национальное бюро по противодействию коррупции (Антикоррупционную службу) Агентства Республики Казахстан по делам государственной службы и противодействию коррупции в Агентство Республики Казахстан по противодействию коррупции (Антикоррупционную службу) как государственный орган, непосредственно подчиненный и подотчетный Президенту Республики Казахстан.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Агентство Республики Казахстан по противодействию коррупции (Антикоррупционная служба) является правоохранительным органом, осуществляющим выявление, пресечение, раскрытие и расследование коррупционных уголовных правонарушений.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2008 года № 552 "Об утверждении Положения об Администрации Президента Республики Казахстан" (САПП Республики Казахстан, 2008 г., № 12-13, ст. 116) следующие изменение и дополнение: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непосредственно подчиненных и подотчетных Президенту Республики Казахстан, утвержденном вышеназванным Указом: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"Агентство Республики Казахстан по делам государственной службы и противодействию коррупции" изложить в следующей редакции: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делам государственной службы";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противодействию коррупции (Антикоррупционная служба)".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Администрации Президента Республики Казахстан совместно с Аппаратом Совета Безопасности Республики Казахстан в месячный срок: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рассмотрение Президента Республики Казахстан совместно с председателями Агентства Республики Казахстан по делам государственной службы и Агентства Республики Казахстан по противодействию коррупции (Антикоррупционная служба):  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положений об агентствах;  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перераспределению штатной численности Агентства Республики Казахстан по делам государственной службы и противодействию коррупции;  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Указа.  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  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