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f92a" w14:textId="fb3f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подготовке и проведению 175-летнего юбилея Абая Кунанбайулы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2019 года № 134.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празднования в 2020 году на высоком организационном и содержательном уровне 175-летнего юбилея Абая Кунанбайулы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Государственную комиссию по подготовке и проведению 175-летнего юбилея Абая Кунанбайулы (далее – Государственная комиссия)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Рабочим органом Государственной комиссии определить Министерство культуры и спорта Республики Казахстан.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обеспечить внесение проекта Общереспубликанского плана по подготовке и проведению 175-летнего юбилея Абая Кунанбайулы на рассмотрение Государственной комиссии до 1 октября 2019 года.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Государственной комиссии: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до 1 ноября 2019 года Общереспубликанский план по подготовке и проведению 175-летнего юбилея Абая Кунанбайулы;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Указа.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30 мая 2019 года № 55 "О праздновании 175-летнего юбилея со дня рождения Абая Кунанбайулы".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его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Указу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2019 года№ 134    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комиссии по подготовке и проведению 175-летнего юбилея Абая Кунанбайулы          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секретарь Республики Казахстан, председатель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Республики Казахстан, заместитель председателя 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Премьер-Министра – Министр финансов Республики Казахстан, заместитель председателя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Секретариатом Государственного секретаря Республики Казахстан, секретарь комиссии 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по социальным вопросам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Председателя партии "Nur Оtan" (по согласованию)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Администрации Президента Республики Казахстан, координирующий работу в сфере региональной политики государства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Пресс-секретарь Президента Республики Казахстан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Республики Казахстан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общественного развития Республики Казахстан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Республики Казахстан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Республики Казахстан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Нур-Султана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Алматы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Шымкента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Акмолинской области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Актюбинской области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Алматинской области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Атырауской области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Западно-Казахстанской области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Жамбылской области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Карагандинской области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Костанайской области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Кызылординской области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Мангистауской области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Павлодарской области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Северо-Казахстанской области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Туркестанской области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Восточно-Казахстанской области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Канцелярии Премьер-Министра Республики Казахстан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Сауытбек Абдрахманович– депутат Мажилиса Парламента Республики Казахстан (по согласованию) 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Жумагулов Бакытжан Турсынович – депутат Сената Парламента Республики Казахстан (по согласованию) 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внутренней политики Администрации Президента Республики Казахстан 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заведующего Отделом внутренней политики Администрации Президента Республики Казахстан 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республиканского общественного объединения "Союз писателей Казахстана" (по согласованию) 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председателя республиканского общественного объединения "Союз писателей Казахстана" (по согласованию) 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 (по согласованию)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республиканского государственного предприятия на праве хозяйственного ведения "Евразийский национальный университет имени Л. Н. Гумилева" Министерства образования и науки Республики Казахстан (по согласованию)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 (по согласованию)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республиканского государственного казенного предприятия "Институт литературы и искусства имени М. О. Ауэзова" Комитета науки Министерства образования и науки Республики Казахстан (по согласованию)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республиканского государственного казенного предприятия "Институт истории и этнологии имени Ч. Ч. Валиханова" Комитета науки Министерства образования и науки Республики Казахстан (по согласованию)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учреждения "Институт истории государства" Комитета науки Министерства образования и науки Республики Казахстан (по согласованию)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Научно-исследовательского института "Абай"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 (по согласованию)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республиканского государственного казенного предприятия "Государственный историко-культурный и литературно-мемориальный музей-заповедник Абая "Жидебай-Бөрілі" Министерства культуры и спорта Республики Казахстан (по согласованию)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общественного фонда "Ұлттық аударма бюросы" (по согласованию)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Ауэзов Мурат Мухтарович – культуролог, общественный деятель (по согласованию)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Есим Гарифолла Есимович – абаевед, академик Национальной академии наук Республики Казахстан, доктор философских наук, профессор (по согласованию)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Касеинов Дуйсен Курабаевич – генеральный директор Международной организации тюркской культуры (ТЮРКСОЙ) (по согласованию)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Кыдырали Дархан Кыдыралиулы – президент Международной Тюркской академии, председатель правления акционерного общества "Республиканская газета "Егемен Қазақстан" (по согласованию)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Сатаев Ахан Каргамбаевич – кинорежиссер, сценарист, продюсер (по согласованию)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Сейсенбаев Роллан Шакенович – абаевед, писатель, драматург (по согласованию)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Олжас Омарович – директор республиканского государственного казенного предприятия "Государственный музей "Центр сближения культур" Министерства культуры и спорта Республики Казахстан, поэт, общественный деятель (по согласованию).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