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4036" w14:textId="8a44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2019 года № 13.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(выписка)      </w:t>
            </w:r>
          </w:p>
        </w:tc>
      </w:tr>
    </w:tbl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акты Президента Республики Казахстан. 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акты Президента Республики Казахстан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6"/>
        <w:gridCol w:w="5949"/>
        <w:gridCol w:w="547"/>
        <w:gridCol w:w="548"/>
      </w:tblGrid>
      <w:tr>
        <w:trPr>
          <w:trHeight w:val="30" w:hRule="atLeast"/>
        </w:trPr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Управляющего делами Президента Республики Казахстан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 Президентом Республики Казахстан – Елбасы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1"/>
        <w:gridCol w:w="3436"/>
        <w:gridCol w:w="316"/>
        <w:gridCol w:w="317"/>
      </w:tblGrid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Начальника Службы государственной охраны – Начальник Службы Безопасности Первого Президента Республики Казахстан – Елбасы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 Президентом Республики Казахстан – Елбасы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". 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 от 17 января 2004 года № 1283 "Об утверждении реестров должностей военнослужащих, сотрудников специальных государственных органов, правоохранительных органов, государственной фельдъегерской службы и органов прокуратуры Республики Казахстан по категориям":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гарнизонной и караульной служб Вооруженных Сил, других войск и воинских формирований Республики Казахстан, утвержденном вышеназванным Указом: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"Службы обороны объектов" заменить словами "Сил особого назначения";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утвержденном вышеназванным Указом: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"начальник Службы обороны объектов" заменить словами "Командующий Силами особого назначения".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служебного пользования.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Секретно.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2014 года № 814 "Об утверждении Положения о Службе государственной охраны Республики Казахстан" (САПП Республики Казахстан 2014 г., № 32, ст. 279):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государственной охраны Республики Казахстан, утвержденном названным Указом: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"Служба обороны объектов", "Службу обороны объектов", "Службы обороны объектов" заменить соответственно словами "Силы особого назначения", "Силы особого назначения", "Сил особого назначения";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другими актами, предусмотренными законодательством Республики Казахстан.";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"Астана, улица Кенесары, 26" заменить словами "Нур-Султан, улица Мәңгілік Ел, 30.";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иное не установлено законодательством Республики Казахстан";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"оперативно-розыскные" дополнить словами "и контрразведывательные";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использовать полиграфическое и фото-, видеостудийное оборудование, а также осуществлять выпуск информационно-аналитических, военно-публицистических и иных материалов;";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секретно;";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Начальник имеет заместителей, в том числе одного первого. Заместители Начальника назначаются на должности и освобождаются от должностей Президентом Республики Казахстан по представлению Начальника. Первый заместитель Начальника назначается на должность и освобождается от должности Первым Президентом Республики Казахстан – Елбасы."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Секретно.";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12-1) следующего содержания: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определяет порядок применения действительного и условного наименований Службы государственной охраны;";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"и военнослужащих" исключить.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Секретно.    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