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7e6c5" w14:textId="577e6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Садыкулова А. Т. начальником Службы государственной охраны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июня 2019 года № 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Садыкулова Ануара Тулеухановича начальником Службы государственной охраны Республики Казахстан. 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