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5995" w14:textId="11c5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Скляра Р. В. заместителем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сентября 2019 года № 158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Скляра Романа Васильевича заместителем Премьер-министра Республики Казахстан, освободив от должности министра индустрии и инфраструктурного развития Республики Казахстан.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