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029f" w14:textId="a640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Шпекбаева А. Ж. Председателем Агентства Республики Казахстан по противодействию коррупции (Антикоррупционная служба)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2019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Шпекбаева Алика Жаткамбаевича Председателем Агентства Республики Казахстан по противодействию коррупции (Антикоррупционная служба).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