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163" w14:textId="52f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Тлеуберди М. Б.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Тлеуберди Мухтара Бескенулы министром иностранных дел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