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e10b" w14:textId="d01e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Касымбека Ж. М. акимом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сентября 2019 года № 162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Касымбека Жениса Махмудулы акимом Карагандинской области, освободив от должности заместителя Премьер-министра Республики Казахстан.  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