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eacc" w14:textId="109e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Жаилгановой А. Н. Председателем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2019 года №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Жаилганову Анар Нуралыкызы Председателем Агентства Республики Казахстан по делам государственной службы.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