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dfa4" w14:textId="ba5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2019 года № 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11-1)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судьи: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2"/>
        <w:gridCol w:w="7718"/>
      </w:tblGrid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Сламбекову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Айсулу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Кушкинбаевну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Садыкову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Тулегеновну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Илиаду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Нурдаулетовну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bookmarkEnd w:id="2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Улболсын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Абдикапуловну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Кустанова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Рамазана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Бурумбаевича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bookmarkEnd w:id="3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Актобе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Избагамбетову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Сандугаш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Жакияновну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Байганинского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Ташимбаева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Куатбековича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bookmarkEnd w:id="4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районного суда 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Дархана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Кыдырбекулы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Енбекшиказахского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Аширбековича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Жумадилову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Габды-Фазыловну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Галымову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Маратовну;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Аубакир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Амирбеккызы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Кудайбергенову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Кайратбековну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Таразского городского суда 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Адилханулы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Саржанова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Жамбыла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Зайнуллину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района Бәйтерек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Джаксылыкову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Абдихадровну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Батталова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Мадияра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Боранбаевича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Камыстинского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Дильтаеву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Игликовну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Карасуского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Рыскулова Эльдара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Искендеровича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Ларису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Мадениетовну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Бигазиеву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Гаухар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района имени Габита Мусрепова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Асылхана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Туркестана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Отаубаеву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Бахрамовну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Рустема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Байсеита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Мамасеитулы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Жусупжанову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Салимжановну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Пирнияза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Зиядинхана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уголовным делам Туркестанского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Бокойхановну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5"/>
        <w:gridCol w:w="7515"/>
        <w:gridCol w:w="250"/>
      </w:tblGrid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Шымкента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Лауру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Алтай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Шахарман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Уральского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кпиновича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Аулиекольского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Остапчук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Ольгу Сергеевну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Кызылординского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Пазылова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Тупкараганского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Нуртугана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Прекешовича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района имени Габита Мусрепова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Ерубая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Эдрисовича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Усманова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Абдыжалиловича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Жетысуского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Турксибского районного суда</w:t>
            </w:r>
          </w:p>
        </w:tc>
        <w:tc>
          <w:tcPr>
            <w:tcW w:w="7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Хасанову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Бибигуль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проступка.</w:t>
            </w:r>
          </w:p>
        </w:tc>
        <w:tc>
          <w:tcPr>
            <w:tcW w:w="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