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4bd2" w14:textId="8f34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7 сентября 1999 года № 205 "Об упорядочении государственных контрольных и надзорных функций"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октября 2019 года № 183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сентября 1999 года № 205 "Об упорядочении государственных контрольных и надзорных функций" следующее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Действие настоящего Указа не распространяется на осуществление государственного контроля и надзора за деятельностью гражданской и экспериментальной авиации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использовании воздушного пространства Республики Казахстан и деятельности авиации".".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 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