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355d" w14:textId="1c43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военных судов гарнизонов Республики Казахстан и кадровых вопросах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октября 2019 года № 188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Упразднить:  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военный суд Актауского гарнизона Мангистауской области;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военный суд Карагандинского гарнизона Карагандинской области;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военный суд Костанайского гарнизона Костанайской области;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военный суд Талдыкорганского гарнизона Алматинской области;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военный суд Усть-Каменогорского гарнизона Восточно-Казахстанской области.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должности и освободить от должностей некоторых председателей и судей судов согласно приложению к настоящему Указу.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Верховному Суду Республики Казахстан принять меры, вытекающие из настоящего Указа.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15 октября 2019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188  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на должность судьи: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71"/>
        <w:gridCol w:w="8329"/>
      </w:tblGrid>
      <w:tr>
        <w:trPr>
          <w:trHeight w:val="30" w:hRule="atLeast"/>
        </w:trPr>
        <w:tc>
          <w:tcPr>
            <w:tcW w:w="3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3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административного суда города Актобе 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Бакытбека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военного суда Актауского гарнизона Мангистауской области; </w:t>
            </w:r>
          </w:p>
        </w:tc>
      </w:tr>
      <w:tr>
        <w:trPr>
          <w:trHeight w:val="30" w:hRule="atLeast"/>
        </w:trPr>
        <w:tc>
          <w:tcPr>
            <w:tcW w:w="3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 
</w:t>
            </w:r>
          </w:p>
        </w:tc>
      </w:tr>
      <w:tr>
        <w:trPr>
          <w:trHeight w:val="30" w:hRule="atLeast"/>
        </w:trPr>
        <w:tc>
          <w:tcPr>
            <w:tcW w:w="3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Енбекшиказахского районного суда 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Батырбека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Кадыровича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военного суда Талдыкорганского гарнизона этой же области; </w:t>
            </w:r>
          </w:p>
        </w:tc>
      </w:tr>
      <w:tr>
        <w:trPr>
          <w:trHeight w:val="30" w:hRule="atLeast"/>
        </w:trPr>
        <w:tc>
          <w:tcPr>
            <w:tcW w:w="3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районного суда 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Тажмухана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Бекболата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Жангалиулы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военного суда Костанайского гарнизона Костанайской области;  </w:t>
            </w:r>
          </w:p>
        </w:tc>
      </w:tr>
      <w:tr>
        <w:trPr>
          <w:trHeight w:val="30" w:hRule="atLeast"/>
        </w:trPr>
        <w:tc>
          <w:tcPr>
            <w:tcW w:w="3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  
</w:t>
            </w:r>
          </w:p>
        </w:tc>
      </w:tr>
      <w:tr>
        <w:trPr>
          <w:trHeight w:val="30" w:hRule="atLeast"/>
        </w:trPr>
        <w:tc>
          <w:tcPr>
            <w:tcW w:w="3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военного суда Семейского гарнизона 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Жунусбекова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Аскарбека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Жунусбекулы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военного суда Усть-Каменогорского гарнизона этой же области; </w:t>
            </w:r>
          </w:p>
        </w:tc>
      </w:tr>
      <w:tr>
        <w:trPr>
          <w:trHeight w:val="30" w:hRule="atLeast"/>
        </w:trPr>
        <w:tc>
          <w:tcPr>
            <w:tcW w:w="3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 городского суда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Ермухановича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военного суда Усть-Каменогорского гарнизона этой же области; </w:t>
            </w:r>
          </w:p>
        </w:tc>
      </w:tr>
      <w:tr>
        <w:trPr>
          <w:trHeight w:val="30" w:hRule="atLeast"/>
        </w:trPr>
        <w:tc>
          <w:tcPr>
            <w:tcW w:w="3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 
</w:t>
            </w:r>
          </w:p>
        </w:tc>
      </w:tr>
      <w:tr>
        <w:trPr>
          <w:trHeight w:val="30" w:hRule="atLeast"/>
        </w:trPr>
        <w:tc>
          <w:tcPr>
            <w:tcW w:w="3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Бейнеуского районного суда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Алдабергенова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Марата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Сисенбаевича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военного суда Актауского гарнизона этой же области;</w:t>
            </w:r>
          </w:p>
        </w:tc>
      </w:tr>
      <w:tr>
        <w:trPr>
          <w:trHeight w:val="30" w:hRule="atLeast"/>
        </w:trPr>
        <w:tc>
          <w:tcPr>
            <w:tcW w:w="3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 
</w:t>
            </w:r>
          </w:p>
        </w:tc>
      </w:tr>
      <w:tr>
        <w:trPr>
          <w:trHeight w:val="30" w:hRule="atLeast"/>
        </w:trPr>
        <w:tc>
          <w:tcPr>
            <w:tcW w:w="3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Темиртауского городского суда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Балтабаевича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военного суда Карагандинского гарнизона этой же области</w:t>
            </w:r>
          </w:p>
        </w:tc>
      </w:tr>
      <w:tr>
        <w:trPr>
          <w:trHeight w:val="30" w:hRule="atLeast"/>
        </w:trPr>
        <w:tc>
          <w:tcPr>
            <w:tcW w:w="3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  
</w:t>
            </w:r>
          </w:p>
        </w:tc>
      </w:tr>
      <w:tr>
        <w:trPr>
          <w:trHeight w:val="30" w:hRule="atLeast"/>
        </w:trPr>
        <w:tc>
          <w:tcPr>
            <w:tcW w:w="3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Костаная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Аманжулова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Мерея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Исмушарифовича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военного суда Костанайского гарнизона этой же области;</w:t>
            </w:r>
          </w:p>
        </w:tc>
      </w:tr>
      <w:tr>
        <w:trPr>
          <w:trHeight w:val="30" w:hRule="atLeast"/>
        </w:trPr>
        <w:tc>
          <w:tcPr>
            <w:tcW w:w="3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 
</w:t>
            </w:r>
          </w:p>
        </w:tc>
      </w:tr>
      <w:tr>
        <w:trPr>
          <w:trHeight w:val="30" w:hRule="atLeast"/>
        </w:trPr>
        <w:tc>
          <w:tcPr>
            <w:tcW w:w="3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 Алматинского гарнизона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Абдуллина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Бекдуллаевича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военного судаТалдыкорганского гарнизона Алматинской области; </w:t>
            </w:r>
          </w:p>
        </w:tc>
      </w:tr>
      <w:tr>
        <w:trPr>
          <w:trHeight w:val="30" w:hRule="atLeast"/>
        </w:trPr>
        <w:tc>
          <w:tcPr>
            <w:tcW w:w="3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Нур-Султану:  
</w:t>
            </w:r>
          </w:p>
        </w:tc>
      </w:tr>
      <w:tr>
        <w:trPr>
          <w:trHeight w:val="30" w:hRule="atLeast"/>
        </w:trPr>
        <w:tc>
          <w:tcPr>
            <w:tcW w:w="397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военного суда Акмолинского гарнизона  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Акпара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Рината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военного суда Талдыкорганского гарнизона Алматинской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Каирова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Аскара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Макеновича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военного суда по уголовным делам.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