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cd96" w14:textId="abfcd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Жиенбаева Е. Н. заместителем Руководителя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октября 2019 года № 190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Жиенбаева Ержана Нурлановича заместителем Руководителя Администрации Президента Республики Казахстан.     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