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9ff" w14:textId="02ec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служащих Агентства Республики Казахстан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2019 года № 204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15-11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служащих Агентства Республики Казахстан по регулированию и развитию финансового рынка. 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Агентству Республики Казахстан по регулированию и развитию финансового рынка к наименованиям должностей, указанным в Перечне должностей служащих Агентства Республики Казахстан по регулированию и развитию финансового рынка, применять специальные дополнительные наименования, характеризующие специфику их деятельности.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 1 января 2020 года.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11 ноября 2019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204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должностей служащих Агентства Республики Казахстан по регулированию и развитию финансового рынка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Агентства Республики Казахстан по регулированию и развитию финансового рынка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Помощник, советник Председателя Агентства Республики Казахстан по регулированию и развитию финансового рынка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при штатной численности управления в составе департамента не менее 10 единиц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самостоятельных управлениях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