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41d0" w14:textId="8804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2019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(САПП Республики Казахстан, 2010 г., № 24, ст. 173)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уполномоченными на операционную оценку органами после процедуры обжалования заключений о результатах операционной оценки в Счетный комитет по контролю за исполнением республиканского бюджета;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Счетным комитетом по контролю за исполнением республиканского бюджета заключений по всем блокам операционной оценки в рабочий орган Комиссии по оценке эффективности деятельности государственных органов (далее – Комиссия);";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График проведения операционной оценки разрабатывается Счетным комитетом по контролю за исполнением республиканского бюджета и утверждается приказом Руководителя Администрации Президента Республики Казахстан не позднее 30 декабря года, предшествующего году проведения операционной оценки.";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Счетный комитет по контролю за исполнением республиканского бюджета;";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Методологическую координацию деятельности уполномоченных на операционную оценку органов, за исключением Администрации Президента Республики Казахстан, Канцелярии Премьер-Министра Республики Казахстан, осуществляет Счетный комитет по контролю за исполнением республиканского бюджета.";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 каждому блоку операционной оценки, указанному в пункте 18 настоящей Системы, уполномоченными на операционную оценку органами разрабатываются и утверждаются согласованные с Счетным комитетом по контролю за исполнением республиканского бюджета, а также рабочим органом Комиссии соответствующие методики, в которых определяются критерии и показатели операционной оценки.";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Операционная оценка по данному блоку осуществляется: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Счетным комитетом по контролю за исполнением республиканского бюджета в части оценки эффективности государственных органов по достижению целей стратегических планов и программ развития территорий;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государственным органом по исполнению бюджета в части оценки эффективности государственных органов по достижению показателей бюджетных программ.";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Операционная оценка уполномоченного органа по исполнению бюджета осуществляется по данному блоку Канцелярией Премьер-Министра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Разработка и утверждение методики по операционной оценке по блоку достижения целей и ее методологическое сопровождение осуществляются Счетным комитетом по контролю за исполнением республиканского бюджета совместно с уполномоченным органом по исполнению бюджета.";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Счетным комитетом по контролю за исполнением республиканского бюджета.";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Счетный комитет по контролю за исполнением республиканского бюджета и оцениваемые государственные органы.";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Согласно графику проведения операционной оценки Счетный комитет по контролю за исполнением республиканского бюджета вносит заключения по всем блокам операционной оценки деятельности оцениваемых государственных органов в рабочий орган Комиссии.";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Формы заключений по соответствующим блокам операционной оценки определяются Счетным комитетом по контролю за исполнением республиканского бюджета по согласованию с рабочим органом Комиссии.";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По итогам операционной оценки Счетный комитет по контролю за исполнением республиканского бюджета по согласованию с рабочим органом Комиссии обеспечивает опубликование результатов операционной оценки на интернет-портале операционной оценки деятельности государственных органов и сайте "www.bagalau.kz" с учетом обеспечения режима секретности, служебной и иной охраняемой законом тайны.";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Оценка результативности проводится Администрацией Президента Республики Казахстан на основе анализа достижения оцениваемыми государственными органами ключевых показателей результативности, результатов социологических исследований и показателей индекса общестранового прогресса.";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Методологическое, аналитическое и организационное сопровождение оценки результативности осуществляет Счетный комитет по контролю за исполнением республиканского бюджета с привлечением подведомственной организации по исследованиям, анализу и оценке эффективности.";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Методика проведения ежегодной оценки результативности деятельности оцениваемых государственных органов, а также методика расчета индекса общестранового прогресса за отчетный год разрабатываются Администрацией Президента Республики Казахстан и утверждаются приказом Руководителя Администрации Президента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Перечень показателей индекса общестранового прогресса и перечень ключевых показателей результативности оцениваемых государственных органов разрабатываются Администрацией Президента Республики Казахстан и согласовываются с Президентом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В случае согласования Президентом Республики Казахстан перечень ключевых показателей результативности с закреплением за оцениваемыми государственными органами и перечень показателей индекса общестранового прогресса утверждаются приказом Руководителя Администрации Президента Республики Казахстан."; 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Итоги оценки результативности вносятся Президенту Республики Казахстан Руководителем Администрации Президента Республики Казахстан по итогам года в декабре месяце года, следующего за оцениваемым периодом, и по мере необходимости.".  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