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422d2" w14:textId="be422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Ашимбаева М. С. первым заместителем Руководителя Администрации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декабря 2019 года № 214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Ашимбаева Маулена Сагатханулы первым заместителем Руководителя Администрации Президента Республики Казахстан, освободив от должности помощника Президента Республики Казахстан.     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