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835deb" w14:textId="e835d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Абылкасымовой М. Е. Председателем Агентства Республики Казахстан по регулированию и развитию финансового рынка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18 декабря 2019 года № 217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Абылкасымову Мадину Ерасыловну Председателем Агентства Республики Казахстан по регулированию и развитию финансового рынка.         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        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     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