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5ef9" w14:textId="a205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Досмухамбетова М. Д. акимом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декабря 2019 года № 219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Досмухамбетова Махамбета Джолдасгалиевича акимом Атырауской области.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