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486" w14:textId="67e9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Искакова К. Д. акимом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2019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Искакова Куанышбека Досмаиловича акимом Кызылординской области.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