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3894" w14:textId="c343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консульства Республики Казахстан в городе Мюнхене (Федеративная Республика Германия)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июля 2019 года № 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</w:t>
      </w:r>
      <w:r>
        <w:rPr>
          <w:rFonts w:ascii="Times New Roman"/>
          <w:b/>
          <w:i w:val="false"/>
          <w:color w:val="000000"/>
          <w:sz w:val="28"/>
        </w:rPr>
        <w:t>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консульство Республики Казахстан в городе Мюнхене (Федеративная Республика Германия) путем преобразования в генеральное консульство Республики Казахстан в городе Мюнхене (Федеративная Республика Германия).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