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ab28" w14:textId="c68a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июля 2019 года № 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указы Президента Республики Казахстан.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и Комитету национальной безопасности Республики Казахстан в установленном законодательством порядке принять меры, вытекающие из настоящего Указа.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 1 июля 2019 года.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2019 года № 54   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которые вносятся в некоторые указы Президента Республики Казахстан    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Секретно. 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Указ Президента Республики Казахстан от 17 января 2004 года № 1283дсп "Об утверждении реестров должностей военнослужащих, сотрудников специальных государственных органов, правоохранительных органов, государственной фельдъегерской службы и органов прокуратуры Республики Казахстан по категориям": (с грифом "Для служебного пользования").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Секретно.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января 2014 года № 722 "Об утверждении Правил оформления, выдачи, замены, сдачи, изъятия, учета, хранения и уничтожения дипломатических и служебных паспортов Республики Казахстан и перечня должностных лиц Республики Казахстан, которым выдаются дипломатические и служебные паспорта Республики Казахстан":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должностных лиц Республики Казахстан, которым выдаются дипломатические и служебные паспорта Республики Казахстан, утвержденном настоящим Указом: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которым выдается дипломатический паспорт Республики Казахстан, дополнить пунктом 29-1 следующего содержания: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"29-1. Официальные представители органов национальной безопасности Республики Казахстан в загранучреждениях Республики Казахстан, их помощники и члены их семей (супруги, дети).".   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Секретно.  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