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5ceb" w14:textId="fbd5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и № 151 "О некоторых вопросах поступления граждан на административную государственную службу корпуса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2019 года № 58.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520):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Политические государственные должности":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"Акимы городов, являющихся административными центрами областей"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"Акимы городов, являющихся административными центрами областей, городов областного значения, районов областей и районов в городах";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"Корпус "А": 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категорию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"О некоторых вопросах поступления граждан на административную государственную службу корпуса "А" (САПП Республики Казахстан, 2015 г., № 70-71, ст. 521):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"А", утвержденных вышеназванным Указом: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совместно с Агентством Республики Казахстан по делам государственной службы: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сохранение размеров оплаты труда государственных служащих, должности и категории должностей которых преобразованы согласно настоящему Указу;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Указа.  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