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2d77" w14:textId="7832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состава Национального совета общественного доверия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июля 2019 года № 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совете общественного доверия при Президенте Республики Казахстан;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совета общественного доверия при Президенте Республики Казахстан.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2019 года № 63 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Национальном совете общественного доверия при Президенте Республики Казахстан   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совет общественного доверия при Президенте Республики Казахстан (далее - Национальный совет) является консультативно-совещательным органом при Президенте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деятельности Национального совета является выработка предложений и рекомендаций по актуальным вопросам государственной политики на основе широкого обсуждения с представителями общественности, политических партий, гражданского общества.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совет руководствуется в своей деятельности Конституцией,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Национального совета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Национального совета являются: проведение общественной экспертизы проектов концепций,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 и нормативных правовых актов;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значимых стратегических проблем с учетом мнения общественности и гражданского общества;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конструктивного диалога между представителями общественности, политических партий, неправительственного сектора и государственных органов;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иной деятельности в рамках своей компетенции, не противоречащей законодательству Республики Казахстан.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Национального совета 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совет состоит из председателя Национального совета, его заместителя и членов.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Национального совета (далее - Председатель) является Президент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Национального совета;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место и время проведения заседаний Национального совета;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поручения заместителю председателя и членам Национального совета.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Национального совета формируется из числа известных государственных и общественных деятелей, представителей политических партий, неправительственного сектора.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 входит в состав Национального совета по должности и является заместителем председателя Национального совета.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Национального совета утверждается Государственным секретарем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Указа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Решениями Национального совета могут создаваться рабочие группы по отдельным сферам развития общества.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группы формируются из состава Национального совета.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Национального совета вправе: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плану работы Национального совета, повестке дня его заседаний и порядку обсуждения вопросов;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материалов к заседаниям Национального совета, проектов его решений;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обсуждении и разъяснении вопросов в обществе, рассматриваемых на заседании Национального совета.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Национального совета имеют подписанные Главой государства удостоверения члена Национального совета общественного доверия при Президенте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Указом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председателя Национального совета: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проекта плана работы Национального совета;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проект повестки дня его заседаний;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заседаниям Национального совета, а также проектов протокольных решений;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членов Национального совета о месте, времени проведения и повестке дня очередного заседания Национального совета, своевременно обеспечивает их необходимыми материалами;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в установленном порядке для осуществления отдельных видов работ экспертов, ученых и специалистов;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выездные консультативные совещания в регионах;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по поручениям Председателя.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Указом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Национального совета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Национального совета проводятся по мере необходимости, но не реже трех раз в год.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Национального совета подразделяются на общие пленарные и тематические.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Национального совета является правомочным, если на нем присутствует не менее половины от общего числа его членов.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Национального совета оформляются протоколом, который подписывает Председатель.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Государственные органы, а также общественные объединения, получившие рекомендации Национального совета, рассматривают их и уведомляют Национальный совет о принятых решениях в порядке, установленном законодательством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Обсуждаемые Национальным советом актуальные вопросы государственной политики и принятые на заседаниях Национального совета решения доводятся до сведения общественности через средства массовой информации, а также размещаются в сети Интернет.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заседания Национального совета по решению Председателя могут приглашаться должностные лица, не являющиеся членами Национального совета, а также представители общественных организаций, средств массовой информации.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Обеспечение деятельности Национального совета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Рабочим органом Национального совета является соответствующее структурное подразделение Администрации Президента Республики Казахстан.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Национального совета: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информационно-аналитическое обеспечение деятельности Национального совета;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 и организаций информацию, документы и материалы, необходимые для выполнения возложенных задач;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рабочих групп; осуществляет контроль за ходом выполнения принятых Национальным советом решений;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необходимые для обеспечения деятельности Национального совета. 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2019 года № 63     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Национального совета общественного доверия при Президенте Республики Казахстан  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Токаев Касым-Жомарт Кемелевич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Кушербаев Крымбек Елеуович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Карин Ерлан Тынымбайулы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Национального совета</w:t>
            </w:r>
          </w:p>
          <w:bookmarkEnd w:id="5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 Тулендиевич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Института экономической политики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 Жамбыл Аужанович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Абдыгалиулы Берик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научно-методического центра "Архив-2025" Национального архива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Мурат Абдуламитович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деятель, президент Национальной палаты образования и инноваций "Серпін" (по согласованию)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Амиртаев Азаматхан Сайлауович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Республиканского общественного объединения "Экологический альянс "Байтақ болашақ"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Ашимбаев Данияр Рахманович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Арманжан Мерекеевич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соучредитель Медиасоюза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Бухарбай Бахытжан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участник акции "Мен ояндым"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Михаил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журналист, главный редактор мультимедийного информационно-аналитического портала "Informburo.kz"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Еспаева Дания Мадиевна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 Ораз 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экономического анализа "Ракурс"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Жолдыбайулы Кайрат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религиовед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Жумалы Расул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Илеуова Гульмира Токшалыковна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социолог, руководитель Общественного фонда "Центр социальных и политических исследований "Стратегия"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Казыбек Жарылкасынулы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деятель, президент товарищества с ограниченной ответственностью "Қазақ үні" (по согласованию)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Кенжеханулы Рауан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Общественного фонда "Национальное бюро переводов"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Бегимович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центра "Молодежь"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Асылбек Базарбаевич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"Гражданский альянс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Кожык Жанибек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Куат Даурен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журналист, главный редактор газеты "Қазақ әдебиеті" (по согласованию) 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Куттыкадам Сейдахмет Рыскожаулы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Багдат Батырбекович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предприниматель, IT-специалист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Мукибек Ауыт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консультант республиканской общественной приемной партии "Nur Otan"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Аблай Исабекович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Саясат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политолог, руководитель образовательных проектов "BTS Digital"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Канат Ильич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Алматинской высшей школы управления и научно-образовательного фонда "Аспандау"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Айман 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адвокат, соучредитель Общественного фонда "Правозащитники"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Орынбек Айгуль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правозащитный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Рахим Сакенович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Центра прикладных исследований "Талап", член Политсовета партии "Nur Otan" (по согласованию)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 Толеутай Сатаевич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некоммерческого акционерного общества "Национальный аграрный научно-образовательный центр"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Асхат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молодежного движения "Team Qazaqstan"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Саиров Ерлан Бияхметович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Федерации профсоюзов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 Айдос Амироллаевич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Споткай Максим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Ассамблеи народа Казахстана, лидер республиканского молодежного движения "Жаңғыру жолы"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 Мухтар Болатханулы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Жемис Утегеновна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Общественного фонда "Хартия за права человека"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Ермек Каримжанович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Союза кинематографистов Казахстана, режиссер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 Бекболат Канайулы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 Андрей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актуальных исследований "Альтернатива"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Шибутов Марат Максумович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Попечительского совета Общественного фонда "Транспаренси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Шураев Арман Тулегенович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Попечительского совета Фонда развития "Қазақстан барысы" (по согласованию)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