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ad1c" w14:textId="9e6a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июля 2019 года № 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11-1)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98"/>
        <w:gridCol w:w="8302"/>
      </w:tblGrid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уголовным делам Верховного Суда Республики Казахстан 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Абдрашида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Толегеновича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Машрапова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Даулетияра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Жаркаинского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Биржана сала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Дуйсебаевну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Жанбырбаевича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Темиртауского городского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Саламата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Атырауского городского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Кузембая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Тилеугалиулы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делам несовершеннолетних № 2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Тохтахунова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Мухидина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Тохтасуновича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Текелийского городского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Катон-Карагайского районного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Хабарова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административного суда города Атырау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Чингисова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Галыма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Ануаровича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Кокпектинского района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Каджиакпарова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Аягузского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Риддера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Жунусову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Ниеткабыловну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Тараза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Джамбула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Маманхановича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Караганды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Шамшильдина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Казыбекбийского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Шакарова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Калиаскаровича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городского суда Павлодарской области;</w:t>
            </w:r>
          </w:p>
          <w:bookmarkEnd w:id="2"/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Ашимкызы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Кызылординского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Тубекбаеву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Бердибековну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Шиелийского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Актау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Бозшагулова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Каржау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Казтургановича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Иниятуллу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Раушанбековича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Бейнеуского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 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Даньярову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Сауле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Хайрбековну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Калыкула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Алтая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Омиртайулы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Туркестана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Алиакпарулы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Келесского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Тусюпхановича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делам несовершеннолетних Карагандинской области;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Майсаканова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Малика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Алмазовича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городского суда Павлодарской области.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Назначить на должность судьи: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75"/>
        <w:gridCol w:w="8025"/>
      </w:tblGrid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Нур-Султана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Кушербаеву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Акмарал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Жетысуского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Жамбылского областного суда;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Насирдинова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Бахтияра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Патшахановича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Аймурзинову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Кокшетауского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-Омара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Тлегеновича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Аксуского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Жапсарбаеву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Карлыгаш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Енбекшиказахского района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Ескельдинского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Маметаевича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Коксуского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Магзомову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Алтыншаш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Махмеденовну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Исатайского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Салихову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Уахиткызы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Абилкасимовича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Тобельбасову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административного суда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уголовным делам Жамбылской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Сауле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Какимовну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Уральска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Кайырдена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Сабиголлаулы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Шетского района Карагандинской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Азирхановича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уголовным делам Костанайской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Усенко Светлану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Савичну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Карабалыкского районного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Аккайынского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уголовным делам 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Бектурсунова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Айыртауского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Бегали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Алакольского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Туменбаеву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Канапияновну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Абулкасимову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Усть-Каменогорска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Рахимову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Раушан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Токтархановну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административного суда города Семея этой же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Тараза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Сулейменову Венеру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Аманкелдиевну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Жезказганского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Журунову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Альмиру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Хаджимуратовну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Узункольского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Насырову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Нагиму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Лисаковского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Алтая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Абдыгалиулы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Федоровского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Потоцкую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Евгению Витальевну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Мендыкаринского районного суда этой же области;</w:t>
            </w:r>
          </w:p>
          <w:bookmarkEnd w:id="3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Костаная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Шаймурунову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Куанышевну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Аулиекольского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Бертая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Мунайлинского районного суда Мангистауской области;</w:t>
            </w:r>
          </w:p>
          <w:bookmarkEnd w:id="4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Жанабергенкызы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Саранского городского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Акерова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Куандыка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Бейнеуского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Базарову Алтынай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Атырауского городского суда Атырауской области;</w:t>
            </w:r>
          </w:p>
          <w:bookmarkEnd w:id="5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Восточно-Казахстанской области;</w:t>
            </w:r>
          </w:p>
          <w:bookmarkEnd w:id="6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Ерубая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Эдрисовича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Темиртауского городского суда Карагандинской области;</w:t>
            </w:r>
          </w:p>
          <w:bookmarkEnd w:id="7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Самидина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Уразбаевича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Туркестанской области;</w:t>
            </w:r>
          </w:p>
          <w:bookmarkEnd w:id="8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Гулвиру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Жанахметкызы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Туркестанской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Капарбекову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Энбекшинского районного суда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Турысбековича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Кентауского городского суда Туркестанской области;</w:t>
            </w:r>
          </w:p>
          <w:bookmarkEnd w:id="9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Дарханову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Талдыкорганского городского суда Алматинской области;</w:t>
            </w:r>
          </w:p>
          <w:bookmarkEnd w:id="10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Дуанбекову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Кудайбергеновну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№ 2 Алматинской области;</w:t>
            </w:r>
          </w:p>
          <w:bookmarkEnd w:id="11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Жолмуратовну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Келесского районного суда Туркестанской области;</w:t>
            </w:r>
          </w:p>
          <w:bookmarkEnd w:id="12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Асембаеву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Павлодарской области;</w:t>
            </w:r>
          </w:p>
          <w:bookmarkEnd w:id="13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Джаксылыковича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Павлодарской области;</w:t>
            </w:r>
          </w:p>
          <w:bookmarkEnd w:id="14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Алькенова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Ибрагима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Семея Восточно-Казахстанской области;</w:t>
            </w:r>
          </w:p>
          <w:bookmarkEnd w:id="15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Байбулатову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Салаватовну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административного суда города Кызылорды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Шамауовича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Кызылорды Кызылординской области;</w:t>
            </w:r>
          </w:p>
          <w:bookmarkEnd w:id="16"/>
        </w:tc>
      </w:tr>
      <w:tr>
        <w:trPr>
          <w:trHeight w:val="30" w:hRule="atLeast"/>
        </w:trPr>
        <w:tc>
          <w:tcPr>
            <w:tcW w:w="4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Семенову Викторию Васильевну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Сарыаркинского района города Нур-Султана.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Освободить от занимаемых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71"/>
        <w:gridCol w:w="7629"/>
      </w:tblGrid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Верховного Суда Республики Казахстан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Джамбуловича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Акмолинского областного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Карагандинского областного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Сейдалину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Костанайского областного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Долгих Владимира Петровича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  <w:bookmarkEnd w:id="18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Акмолинского областного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Макитова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Туяковича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9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Пашкевич Ларису Романовну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0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Катон-Карагайского района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21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Аягузского районного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Бакдарлы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Акимжанулы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  <w:bookmarkEnd w:id="22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Байзакского районного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Жидебаевича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3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Жезказганского городского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Усманову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Махамадиевну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24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Акжарского районного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Кушкаровича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5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Петропавловского городского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Габбаса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26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района имени Габита Мусрепова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7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Алмалинского районного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Путилову Ирину Валерьевну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28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Медеуского районного суда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Бегайдара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  <w:bookmarkEnd w:id="29"/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Алмалинского района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Каралуппу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Надежду Станиславовну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Ауэзовского района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Штейнке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Андрея Александровича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Алматинского района</w:t>
            </w:r>
          </w:p>
        </w:tc>
        <w:tc>
          <w:tcPr>
            <w:tcW w:w="7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Акылбая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работу. 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