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fcea" w14:textId="8f2f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дипломатической миссии Республики Казахстан в городе Лиссабоне (Португальская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дипломатическую миссию Республики Казахстан в городе Лиссабоне (Португальская Республика) в Посольство Республики Казахстан в Португальской Республике.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