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9e26" w14:textId="e2c9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городе Софии (Республика Болгария)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2019 года № 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Дипломатическую миссию Республики Казахстан в городе Софии (Республика Болгария) путем преобразования в Посольство Республики Казахстан в Республике Болгария.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