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1b3a" w14:textId="d241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Консульства Республики Казахстан в городе Таллинне (Эстонская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июля 2019 года № 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Консульство Республики Казахстан в городе Таллинне (Эстонская Республика) путем преобразования в Посольство Республики Казахстан в Эстонской Республике.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