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aad8" w14:textId="0eea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Тургумбаева Е. З.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2019 года № 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Тургумбаева Ерлана Заманбековича Министром внутренних дел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