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fc55a" w14:textId="fefc5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указы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февраля 2019 года № 842.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Собрании актов Президента 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    </w:t>
            </w:r>
          </w:p>
        </w:tc>
      </w:tr>
    </w:tbl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ПОСТАНОВЛЯЮ: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дополнения, которые вносятся в некоторые указы Президента Республики Казахстан.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национальной безопасности Республики Казахстан: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привести ведомственные правовые акты в соответствие с настоящим Указом;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установленном законодательством порядке принять иные меры, вытекающие из настоящего Указа.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подписания. 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Назарбаев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февраля 2019 года № 842 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указы Президента Республики Казахстан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апреля 1996 года № 2922 "Об утверждении Положения о Комитете национальной безопасности Республики Казахстан":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национальной безопасности Республики Казахстан, утвержденном вышеназванным Указом: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пункта 9 изложить в следующей редакции: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Полное наименование Комитета национальной безопасности – республиканское государственное учреждение "Комитет национальной безопасности Республики Казахстан".";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64-32) следующего содержания: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"64-32) осуществляет деятельность по обеспечению информационной безопасности объектов информатизации органов национальной безопасности в порядке, определяемом Председателем Комитета национальной безопасности;";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10-1), 26-2) следующего содержания: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"10-1) реагирует на террористические проявления в пределах континентального шельфа;";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"26-2) осуществляет деятельность по обеспечению информационной безопасности объектов информатизации Пограничной службы в порядке, определяемом Председателем Комитета национальной безопасности;";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13: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проводить общие и специальные оперативно-розыскные и контрразведывательные мероприятия, криминалистические, психолого-социологические и полиграфологические исследования;";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"20) получать безвозмездно и с соблюдением установленных законодательными актами Республики Казахстан требований к разглашению сведений, составляющих коммерческую, банковскую и иную охраняемую законом тайну, от государственных органов, воинских формирований, частей и организаций информацию, необходимую для выполнения задач, возложенных на органы национальной безопасности, включая электронные информационные ресурсы, которые предоставляются из информационных систем государственных органов и организаций, в порядке, установленном совместными нормативными правовыми актами с указанными государственными органами, а с организациями – соглашениями;";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16: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"53) определяет порядок и условия зачета в выслугу лет на льготных условиях для назначения пенсий сотрудникам и военнослужащим органов национальной безопасности;";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"56) утверждает Правила направления сотрудников, военнослужащих и работников органов национальной безопасности в служебные командировки, в том числе в иностранные государства, а также возмещения им расходов;";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87-1) и 87-2) следующего содержания: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"87-1) (секретно);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87-2) (секретно);";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"92-1) утверждает Правила проведения криминалистических исследований и учета их результатов в органах национальной безопасности Республики Казахстан;";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"100) (секретно);";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"117) утверждает Правила разработки, ввода в эксплуатацию и снятия с эксплуатации специальных технических средств, необходимых для органов национальной безопасности;";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125-6)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"125-6) определяет порядок обеспечения функционирования информационных систем в органах национальной безопасности;";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125-33)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125-50) следующего содержания: 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"125-50) утверждает Правила формирования и эксплуатации фонда программного обеспечения для персональных электронных вычислительных машин, используемых в органах национальной безопасности;"; 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"Перечень территориальных органов, находящихся в ведении Комитета национальной безопасности и его ведомств" дополнить подразделом "Пограничная служба" следующего содержания: </w:t>
      </w:r>
    </w:p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"Пограничная служба Комитета национальной безопасности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Региональное управление "Батыс" Пограничной службы Комитета национальной безопасности Республики Казахстан (для служебного пользования).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Региональное управление "Оңтүстік" Пограничной службы Комитета национальной безопасности Республики Казахстан (для служебного пользования).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Региональное управление "Солтүстік" Пограничной службы Комитета национальной безопасности Республики Казахстан (для служебного пользования).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Региональное управление "Шығыс" Пограничной службы Комитета национальной безопасности Республики Казахстан (для служебного пользования).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Региональное управление береговой охраны Пограничной службы Комитета национальной безопасности Республики Казахстан (для служебного пользования).";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 "Пограничная служба Комитета национальной безопасности Республики Казахстан" раздела "Перечень государственных учреждений, находящихся в ведении Комитета национальной безопасности и его ведомств" изложить в следующей редакции: </w:t>
      </w:r>
    </w:p>
    <w:bookmarkEnd w:id="35"/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"Пограничная служба Комитета национальной безопасности</w:t>
      </w:r>
    </w:p>
    <w:bookmarkEnd w:id="36"/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Академия Пограничной службы Комитета национальной безопасности Республики Казахстан (для служебного пользования).".</w:t>
      </w:r>
    </w:p>
    <w:bookmarkEnd w:id="37"/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10 декабря 1999 года № 282 "Вопросы Пограничной службы Комитета национальной безопасности Республики Казахстан" (САПП Республики Казахстан, 1999 г., № 54, ст. 533):</w:t>
      </w:r>
    </w:p>
    <w:bookmarkEnd w:id="38"/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Пограничной службе Комитета национальной безопасности Республики Казахстан, утвержденном вышеназванным Указом: </w:t>
      </w:r>
    </w:p>
    <w:bookmarkEnd w:id="39"/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40"/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Полное наименование Пограничной службы – республиканское государственное учреждение "Пограничная служба Комитета национальной безопасности Республики Казахстан".";</w:t>
      </w:r>
    </w:p>
    <w:bookmarkEnd w:id="41"/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2"/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10-1) изложить в следующей редакции:</w:t>
      </w:r>
    </w:p>
    <w:bookmarkEnd w:id="43"/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"10-1) реагирует на террористические проявления в пределах континентального шельфа;";</w:t>
      </w:r>
    </w:p>
    <w:bookmarkEnd w:id="44"/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26-2) следующего содержания:</w:t>
      </w:r>
    </w:p>
    <w:bookmarkEnd w:id="45"/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"26-2) осуществляет деятельность по обеспечению информационной безопасности объектов информатизации Пограничной службы в порядке, определяемом Председателем Комитета национальной безопасности;";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40-1) следующего содержания:</w:t>
      </w:r>
    </w:p>
    <w:bookmarkStart w:name="z6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"40-1) участвовать в мероприятиях по обеспечению информационной безопасности в сфере информатизации объектов информатизации Пограничной службы;";</w:t>
      </w:r>
    </w:p>
    <w:bookmarkEnd w:id="47"/>
    <w:bookmarkStart w:name="z6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разделами "Перечень организаций, находящихся в ведении Пограничной службы" и "Перечень территориальных подразделений, находящихся в ведении Пограничной службы" следующего содержания: </w:t>
      </w:r>
    </w:p>
    <w:bookmarkEnd w:id="48"/>
    <w:bookmarkStart w:name="z6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организаций, находящихся в ведении Пограничной службы</w:t>
      </w:r>
    </w:p>
    <w:bookmarkEnd w:id="49"/>
    <w:bookmarkStart w:name="z7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Академия Пограничной службы Комитета национальной безопасности Республики Казахстан (для служебного пользования)</w:t>
      </w:r>
    </w:p>
    <w:bookmarkEnd w:id="50"/>
    <w:bookmarkStart w:name="z7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территориальных подразделений, находящихся в ведении Пограничной службы</w:t>
      </w:r>
    </w:p>
    <w:bookmarkEnd w:id="51"/>
    <w:bookmarkStart w:name="z7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Региональное управление "Батыс" Пограничной службы Комитета национальной безопасности Республики Казахстан (для служебного пользования).</w:t>
      </w:r>
    </w:p>
    <w:bookmarkEnd w:id="52"/>
    <w:bookmarkStart w:name="z7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Региональное управление "Оңтүстік" Пограничной службы Комитета национальной безопасности Республики Казахстан (для служебного пользования).</w:t>
      </w:r>
    </w:p>
    <w:bookmarkEnd w:id="53"/>
    <w:bookmarkStart w:name="z7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Региональное управление "Солтүстік" Пограничной службы Комитета национальной безопасности Республики Казахстан (для служебного пользования).".</w:t>
      </w:r>
    </w:p>
    <w:bookmarkEnd w:id="54"/>
    <w:bookmarkStart w:name="z7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Региональное управление "Шығыс" Пограничной службы Комитета национальной безопасности Республики Казахстан (для служебного пользования).</w:t>
      </w:r>
    </w:p>
    <w:bookmarkEnd w:id="55"/>
    <w:bookmarkStart w:name="z7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Региональное управление береговой охраны Пограничной службы Комитета национальной безопасности Республики Казахстан (для служебного пользования).".</w:t>
      </w:r>
    </w:p>
    <w:bookmarkEnd w:id="56"/>
    <w:bookmarkStart w:name="z7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августа 2013 года № 627 "Об утверждении видов и описании специальной формы одежды сотрудников специальных государственных органов Республики Казахстан":</w:t>
      </w:r>
    </w:p>
    <w:bookmarkEnd w:id="57"/>
    <w:bookmarkStart w:name="z7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видах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описании специальной формы одежды сотрудников специальных государственных органов Республики Казахстан, утвержденных названым Указом: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 </w:t>
      </w:r>
    </w:p>
    <w:bookmarkStart w:name="z8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специальная форма одежды – установленная законодательством Республики Казахстан форменная одежда (обмундирование) и знаки различия, определяющие принадлежность сотрудников к органам национальной безопасности, уполномоченному органу в сфере внешней разведки, Службе государственной охраны Республики Казахстан, а также иная одежда (обмундирование) сотрудников органов национальной безопасности Республики Казахстан;</w:t>
      </w:r>
    </w:p>
    <w:bookmarkEnd w:id="59"/>
    <w:bookmarkStart w:name="z8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знаки различия – элементы снаряжения форменной и иной одежды, обозначающие персональные специальные звания сотрудников, принадлежность к видам специальных государственных органов Республики Казахстан.";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Виды специальной формы одежды: особо торжественная, торжественная, повседневно-полевая, иная.</w:t>
      </w:r>
    </w:p>
    <w:bookmarkEnd w:id="61"/>
    <w:bookmarkStart w:name="z8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Каждый из видов специальной формы одежды подразделяется на летнюю и зимнюю, за исключением специальной одежды, для которой предусмотрена демисезонная одежда.</w:t>
      </w:r>
    </w:p>
    <w:bookmarkEnd w:id="62"/>
    <w:bookmarkStart w:name="z8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специальных государственных органах Республики Казахстан знаки об окончании специальных (военных) учебных заведений, знаки классной квалификации, знаки различия, расцветка повседневно-полевой формы одежды, а также иная одежда (для участия в спортивных и специальных мероприятиях, а также для обслуживания техники, вооружения и так далее) утверждаются первыми руководителями специальных государственных органов.".</w:t>
      </w:r>
    </w:p>
    <w:bookmarkEnd w:id="6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