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4756" w14:textId="af94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февраля 2019 года № 844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2), 8), 11-1)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Назначить на должность судьи: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9"/>
        <w:gridCol w:w="79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 области: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районного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Каримову Аиду Нурлановну;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 городского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Жанадилову Розу Балгужаевну;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Биржан сала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Уразова Алибека Джуламановича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Актобе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Жакашову Аягоз Имандосовну;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районного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Баки Зульфию Срапулкызы;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специализированного межрайонного административного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Байжунусова Берикжана Абеновича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уголовным делам этой же области;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районного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Мейрбекову Акмарал Бакбергеновну;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Атырау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Алипкалиева Ержана Бекетовича;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Зыряновского района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Игишева Бауржана Елеусизовича;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Туратпаева Сабита Шынгысовича;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Усть-Каменогорска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Бепееву Нургуль Лунашаровну;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 городского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Калкабаеву Айнур Канатовну;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городского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Калиеву Арайлым Кадилбековну;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Абдибекову Асель Мынбаевну;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Аркалыкского городского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Карыбаева Бахытжана Сманбековича;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городского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Бекенова Аскара Нагашибаевича;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Морозову Анастасию Леонидовну;</w:t>
            </w:r>
          </w:p>
          <w:bookmarkEnd w:id="2"/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Рудненского городского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Калиева Алмаза Барболовича;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городского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Байбулатову Айну Каиргельдиновну;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 городского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Бейлгожина Рауана Куанышбековича;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Токтарбаеву Асемгуль Сериковну;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№2 города Петропавловска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Омарову Фейруз Галиевну;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районного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Жунусову Макпал Болатовну;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районного суда</w:t>
            </w:r>
          </w:p>
        </w:tc>
        <w:tc>
          <w:tcPr>
            <w:tcW w:w="7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Исаеву Акмарал Сериковну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следственного суда города Астаны.</w:t>
            </w:r>
          </w:p>
          <w:bookmarkEnd w:id="3"/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занимаемых должностей: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8"/>
        <w:gridCol w:w="84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Восточно-Казахстанской области: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суда № 2 города Усть-Каменогорска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Касымова Казбека Талаповича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 по решению дисциплинарной комиссии Судебного жюри о необходимости освобождения от должности судьи за совершение дисциплинарного проступка;</w:t>
            </w:r>
          </w:p>
          <w:bookmarkEnd w:id="5"/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Глубоковского районного суда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Амирова Бакытбека Гамировича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дисциплинарной комиссии Судебного жюри о необходимости освобождения от должности судьи за совершение дисциплинарного проступка;</w:t>
            </w:r>
          </w:p>
          <w:bookmarkEnd w:id="6"/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суда № 2 города Усть-Каменогорска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Аргимберде Мырзагалия Капкеновича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дисциплинарной комиссии Судебного жюри о необходимости освобождения от должности судьи за совершение дисциплинарного проступка;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Кайролдину Гульнару Кокпектиновну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дисциплинарной комиссии Судебного жюри о необходимости освобождения от должности судьи за совершение дисциплинарного проступка;</w:t>
            </w:r>
          </w:p>
          <w:bookmarkEnd w:id="7"/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Тараза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Исабаеву Анару Усеновну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дисциплинарной комиссии Судебного жюри о необходимости освобождения от должности судьи за совершение дисциплинарного проступка;</w:t>
            </w:r>
          </w:p>
          <w:bookmarkEnd w:id="8"/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Балхашского городского суда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Салауатову Айжан Сериккызы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9"/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Аулиекольского районного суда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Жамбулова Бекжана Сансызбай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полномочий судьи по решению дисциплинарной комиссии Судебного жюри о необходимости освобождения от должности судьи за совершение дисциплинарного проступка;</w:t>
            </w:r>
          </w:p>
          <w:bookmarkEnd w:id="10"/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
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Актауского городского суда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Кенжалиева Малика Сабитовича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желанию, с прекращением полномочий судьи;</w:t>
            </w:r>
          </w:p>
          <w:bookmarkEnd w:id="11"/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Бостандыкского районного суда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Джуламанову Гульмиру Турархановну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дисциплинарной комиссии Судебного жюри о необходимости освобождения от должности судьи за совершение дисциплинарного проступка;</w:t>
            </w:r>
          </w:p>
          <w:bookmarkEnd w:id="12"/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района "Байкоңыр"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Ахметову Асию Рахимжановну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работу.</w:t>
            </w:r>
          </w:p>
          <w:bookmarkEnd w:id="13"/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