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c9c4" w14:textId="da8c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 w:val="false"/>
          <w:i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общественного развития Республики Казахстан путем его преобразования в Министерство информации и общественного развития Республики Казахстан с передачей ему функций и полномочий в сфере информации от Министерства информации и коммуникаций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оборонной и аэрокосмической промышленности Республики Казахстан путем его преобразования в Министерство цифрового развития, оборонной и аэрокосмической промышленности Республики Казахстан с передачей ему функций и полномочий в сфере связи, информатизации, "электронного правительства", развития государственной политики в сфере оказания государственных услуг от Министерства информации и коммуникаций Республики Казахстан.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 Министерство информации и коммуникаций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реорганизованные государственные органы правопреемниками прав и обязательств упраздняемого и реорганизуемых государственных органов в соответствии с передаваемыми функциями и полномочиями.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обеспечить: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и упраздняемого государственных органов и подведомственных им организаций;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изменения: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оборонной и аэрокосмической промышленности Республики Казахстан;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общественного развития Республики Казахстан;"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цифрового развития, оборонной и аэрокосмической промышленности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общественного развития Республики Казахстан;";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"Министерство информации и коммуникаций Республики Казахстан" исключить.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его подписания.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