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8ba3" w14:textId="ad38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Уразалина О. С. акимом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2019 года № 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Уразалина Ондасына Сеиловича акимом Актюбинской области, освободив от должности Заместителя Руководителя Администрации Президента Республики Казахстан.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