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77c7" w14:textId="61a7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Нурдаулетова Г. Д. Генеральным Прокурором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2019 года № 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Нурдаулетова Гизата Дауренбековича Генеральным Прокурором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