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a1362" w14:textId="29a13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высших воинских и специальных званий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18 марта 2019 года № 877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ПОСТАНОВЛЯЮ: </w:t>
      </w:r>
      <w:r>
        <w:rPr>
          <w:rFonts w:ascii="Times New Roman"/>
          <w:b w:val="false"/>
          <w:i w:val="false"/>
          <w:color w:val="000000"/>
          <w:sz w:val="28"/>
        </w:rPr>
        <w:t xml:space="preserve">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присвоить: 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воинское звание генерал-майор</w:t>
      </w:r>
      <w:r>
        <w:rPr>
          <w:rFonts w:ascii="Times New Roman"/>
          <w:b w:val="false"/>
          <w:i w:val="false"/>
          <w:color w:val="000000"/>
          <w:sz w:val="28"/>
        </w:rPr>
        <w:t xml:space="preserve">  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Ермекбаеву Нурлану Байузаковичу;  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специальное звание генерал-майор национальной безопасности </w:t>
      </w:r>
      <w:r>
        <w:rPr>
          <w:rFonts w:ascii="Times New Roman"/>
          <w:b w:val="false"/>
          <w:i w:val="false"/>
          <w:color w:val="000000"/>
          <w:sz w:val="28"/>
        </w:rPr>
        <w:t xml:space="preserve">  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Масимову Кариму Кажимкановичу. 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Н. НАЗАРБАЕВ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