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f6eb" w14:textId="e4ef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внеочередной аттестации сотрудников полиции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2019 года № 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 ПОСТАНОВЛЯЮ: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Высшую аттестационную комиссию при Президенте Республики Казахстан по проведению внеочередной аттестации сотрудников полиции органов внутренних дел Республики Казахстан (далее – Комиссия).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сотрудников полиции органов внутренних дел Республики Казахстан.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Администрации Президента Республики Казахстан, Министерству внутренних дел Республики Казахстан провести в период с 1 октября 2019 года до 31 марта 2020 года внеочередную аттестацию сотрудников полиции органов внутренних дел Республики Казахстан, а также принять иные меры, вытекающие из настоящего Указа.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Указом Президента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2019 года № 879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Положением определяются правовой статус и полномочия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(далее – Комиссия).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 Конституцией, законодательными актами Республики Казахстан, актами Президента Республики Казахстан, в том числе Правилами проведения внеочередной аттестации сотрудников полиции органов внутренних дел Республики Казахстан и настоящим положением.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внеочередной аттестации:</w:t>
      </w:r>
    </w:p>
    <w:bookmarkEnd w:id="14"/>
    <w:bookmarkStart w:name="z1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комитетов административной полиции, миграционной службы и их заместителей;  </w:t>
      </w:r>
    </w:p>
    <w:bookmarkEnd w:id="15"/>
    <w:bookmarkStart w:name="z1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 центрального аппарата Министерства внутренних дел Республики Казахстан и их заместителей;  </w:t>
      </w:r>
    </w:p>
    <w:bookmarkEnd w:id="16"/>
    <w:bookmarkStart w:name="z1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 полиции областей, городов республиканского значения, столицы, на транспорте, а также их заместителей;  </w:t>
      </w:r>
    </w:p>
    <w:bookmarkEnd w:id="17"/>
    <w:bookmarkStart w:name="z1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Алматинской, Карагандинской, Костанайской академий, Актюбинского юридического института и их заместителей;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координация проведения внеочередной аттестации сотрудников полиции органов внутренних дел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19.09.2019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у государственных органов и организаций по вопросам, относящимся к компетенции Комиссии;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по мере необходимости должностных лиц и специалистов государственных органов, а также представителей заинтересованных организаций;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аттестуемых сотрудников, а также представителей государственных органов и иных организаций по вопросам, относящимся к компетенции Комиссии;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Руководитель Администрации Президента Республики Казахстан, в случае его отсутствия исполнение обязанностей возлагается на заместителя председателя Комиссии.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место и время проведения заседаний Комиссии;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обязательные для исполнения указания членам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вправе: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графику работы Комиссии;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обсуждении вопросов, рассматриваемых на заседании Комиссии.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осуществляет организационное обеспечение ее работы и не вправе принимать участие в голосовании.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считается правомочным, если на нем присутствует не менее двух третей ее состава.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от общего количества присутствующих на заседании членов Комиссии. В случае равенства голосов голос председателя Комиссии является решающим.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Принятое решение Комиссии оформляется протоколом, подписываемым председателем и секретарем Комиссии и выражающим мнение членов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Отдел правоохранительной системы Совета Безопасности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2019 года № 879   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Указом Президента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– Секретарь Совета Безопасности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системы Совета Безопасности Республики Казахстан, секретарь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879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внеочередной аттестации сотрудников полиции органов внутренних дел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Указа Президента РК от 19.09.2019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внеочередной аттестации сотрудников полиции органов внутренних дел Республики Казахстан (далее – Правила) определяют порядок проведения внеочередной аттестации сотрудников полиции органов внутренних дел Республики Казахстан (далее – сотрудники).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подлежат сотрудники полиции,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Положения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Казахстан, утвержденного настоящим Указом, за исключением женщин из числа сотрудников в период их беременности и отпуска по уходу за детьми.</w:t>
      </w:r>
    </w:p>
    <w:bookmarkEnd w:id="45"/>
    <w:bookmarkStart w:name="z1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оценки при внеочередной аттестации являются: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сотрудников выполнять возложенные на них должностные обязанности и результаты их работы;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знаний и практических навыков.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три этапа: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сотрудниками, проводимое Высшей аттестационной комиссией при Президенте Республики Казахстан по проведению внеочередной аттестации сотрудников полиции органов внутренних дел Республики Казахстан (далее – Комиссия);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Комиссией.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письменно уведомляет сотрудников о сроках проведения внеочередной аттестации не позднее чем за месяц до начала ее проведения.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сотрудника, подлежащего аттестации, оформляет его служебную характеристику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ознакомляет его и в срок не позднее чем за десять дней до даты проведения аттестации направляет ее в соответствующее кадровое подразделение.</w:t>
      </w:r>
    </w:p>
    <w:bookmarkEnd w:id="55"/>
    <w:bookmarkStart w:name="z1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аттестации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заседании Комиссии проводится собеседование с аттестуемым сотрудником. Собеседование подлежит стенографированию.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отсутствовавшие на заседании Комиссии по уважительным причинам, проходят внеочередную аттестацию по выходу на службу.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сотрудника на заседание Комиссии без уважительных причин аттестационная комиссия принимает решение,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собеседования Комиссия принимает одно из следующих решений: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должность*;</w:t>
      </w:r>
    </w:p>
    <w:bookmarkEnd w:id="61"/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 из органов внутренних дел.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голосованием, которое проводится путем заполнения членами Комиссии на заседании листов голосования.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в течение трех рабочих дней оформляется протоколом.</w:t>
      </w:r>
    </w:p>
    <w:bookmarkEnd w:id="67"/>
    <w:bookmarkStart w:name="z1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Кадровое подразделение вносит решение Комиссии в аттестационный лист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ознакомляется с решением Комиссии под роспись в течение пяти рабочих дней со дня его принятия.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Сотрудник, не прошедший внеочередную аттестацию и (или) отказавшийся продолжить службу в органах внутренних дел на иных, в том числе нижестоящих должностях, подлежит увольнению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– Закон). </w:t>
      </w:r>
    </w:p>
    <w:bookmarkEnd w:id="70"/>
    <w:bookmarkStart w:name="z1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Обжалование решения аттестационной комиссии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могут быть обжалованы в порядке, установленном Законом.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Примечание:* – сотрудники, по которым на заседании Комиссии принято решение по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могут быть рекомендованы для зачисления в Президентский резерв.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внеочередной аттестации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полиции органов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1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служебной характеристики сотрудника, подлежащего внеочередной аттестации (заполняется непосредственным руководителем сотрудника) </w:t>
      </w:r>
    </w:p>
    <w:bookmarkEnd w:id="74"/>
    <w:bookmarkStart w:name="z1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сотрудника ______________________________________________</w:t>
      </w:r>
    </w:p>
    <w:bookmarkEnd w:id="75"/>
    <w:bookmarkStart w:name="z1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bookmarkEnd w:id="76"/>
    <w:bookmarkStart w:name="z1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_________________________________________________</w:t>
      </w:r>
    </w:p>
    <w:bookmarkEnd w:id="77"/>
    <w:bookmarkStart w:name="z1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_________________________________________________________</w:t>
      </w:r>
    </w:p>
    <w:bookmarkEnd w:id="78"/>
    <w:bookmarkStart w:name="z1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должностных обязанностей (приводится перечень основных вопросов, в решении которых принимал участие сотрудник; оцениваются эффективность и добросовестность исполнения служебных обязанностей, творческая инициатива, работа с гражданами и др.). </w:t>
      </w:r>
    </w:p>
    <w:bookmarkEnd w:id="79"/>
    <w:bookmarkStart w:name="z1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 </w:t>
      </w:r>
    </w:p>
    <w:bookmarkEnd w:id="80"/>
    <w:bookmarkStart w:name="z1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этики государственных служащих, а также трудовой дисциплины, внутреннего служебного распорядка (указываются сведения о дисциплинарных взысканиях, соблюдении законности, в том числе антикоррупционного законодательства и др.).</w:t>
      </w:r>
    </w:p>
    <w:bookmarkEnd w:id="81"/>
    <w:bookmarkStart w:name="z1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психологическая устойчивость, способность к самосовершенствованию и др.).</w:t>
      </w:r>
    </w:p>
    <w:bookmarkEnd w:id="82"/>
    <w:bookmarkStart w:name="z1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должность).</w:t>
      </w:r>
    </w:p>
    <w:bookmarkEnd w:id="83"/>
    <w:bookmarkStart w:name="z1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возглавляемого аттестуемым лицом подразделения либо курируемого им подразделения, в том числе сведения о состоянии противодействия коррупционным проявлениям.</w:t>
      </w:r>
    </w:p>
    <w:bookmarkEnd w:id="84"/>
    <w:bookmarkStart w:name="z1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сведения.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 И. О.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 Звание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 w:val="false"/>
          <w:i/>
          <w:color w:val="000000"/>
          <w:sz w:val="28"/>
        </w:rPr>
        <w:t>(Ф.И.О. сотрудника,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внеочередной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полиции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2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аттестационного листа сотрудника полиции, подлежащего внеочередной аттестации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Дата рождения ____  ____________ 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Образование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Специальность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Занимаемая должность на момент внеочередной аттестации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Решение внеочередной аттестационной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Иные сведения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внеочередной аттестационной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внеочередной аттестационной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проведения внеочередной аттестации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ознакомлен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(подпись сотрудника и дата)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